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0AC65" w14:textId="3F2C0771" w:rsidR="00F44910" w:rsidRPr="005C7B8E" w:rsidRDefault="003C0A0E">
      <w:pPr>
        <w:pStyle w:val="Title"/>
        <w:rPr>
          <w:rFonts w:ascii="Adelle" w:hAnsi="Adelle"/>
          <w:color w:val="058295"/>
        </w:rPr>
      </w:pPr>
      <w:r>
        <w:rPr>
          <w:rFonts w:ascii="Adelle" w:hAnsi="Adelle"/>
          <w:color w:val="058295"/>
        </w:rPr>
        <w:t>Wild Network Trainee</w:t>
      </w:r>
      <w:r w:rsidR="00000000" w:rsidRPr="005C7B8E">
        <w:rPr>
          <w:rFonts w:ascii="Adelle" w:hAnsi="Adelle"/>
          <w:color w:val="058295"/>
        </w:rPr>
        <w:t xml:space="preserve"> Application Form</w:t>
      </w:r>
    </w:p>
    <w:p w14:paraId="1802A8B6" w14:textId="77777777" w:rsidR="00F44910" w:rsidRPr="0033583E" w:rsidRDefault="00000000">
      <w:pPr>
        <w:spacing w:after="180"/>
        <w:rPr>
          <w:rFonts w:ascii="Adelle" w:hAnsi="Adelle"/>
          <w:bCs/>
          <w:color w:val="058295"/>
        </w:rPr>
      </w:pPr>
      <w:r w:rsidRPr="0033583E">
        <w:rPr>
          <w:rFonts w:ascii="Adelle" w:hAnsi="Adelle"/>
          <w:bCs/>
          <w:color w:val="058295"/>
          <w:sz w:val="23"/>
        </w:rPr>
        <w:t>Thank you for your interest in joining Cheshire Wildlife Trust.</w:t>
      </w:r>
    </w:p>
    <w:p w14:paraId="19B61C6B" w14:textId="77777777" w:rsidR="00F44910" w:rsidRPr="0033583E" w:rsidRDefault="00000000">
      <w:pPr>
        <w:pStyle w:val="Fieldlabel"/>
        <w:rPr>
          <w:rFonts w:ascii="Adelle" w:hAnsi="Adelle"/>
          <w:b w:val="0"/>
          <w:bCs/>
        </w:rPr>
      </w:pPr>
      <w:r w:rsidRPr="0033583E">
        <w:rPr>
          <w:rFonts w:ascii="Adelle" w:hAnsi="Adelle"/>
          <w:b w:val="0"/>
          <w:bCs/>
        </w:rPr>
        <w:t>Closing date</w:t>
      </w:r>
    </w:p>
    <w:p w14:paraId="7A6D0065" w14:textId="4D5BEC79" w:rsidR="00F44910" w:rsidRPr="0033583E" w:rsidRDefault="003C0A0E">
      <w:pPr>
        <w:pStyle w:val="Formanswer"/>
        <w:pBdr>
          <w:top w:val="single" w:sz="5" w:space="3" w:color="D6DDDA"/>
          <w:bottom w:val="single" w:sz="5" w:space="3" w:color="D6DDDA"/>
        </w:pBdr>
        <w:shd w:val="clear" w:color="auto" w:fill="F3F4F4"/>
        <w:spacing w:after="120"/>
        <w:rPr>
          <w:rFonts w:ascii="Adelle" w:hAnsi="Adelle"/>
          <w:bCs/>
        </w:rPr>
      </w:pPr>
      <w:r>
        <w:rPr>
          <w:rFonts w:ascii="Adelle" w:hAnsi="Adelle"/>
          <w:bCs/>
        </w:rPr>
        <w:t>Midnight on the 19</w:t>
      </w:r>
      <w:r w:rsidRPr="003C0A0E">
        <w:rPr>
          <w:rFonts w:ascii="Adelle" w:hAnsi="Adelle"/>
          <w:bCs/>
          <w:vertAlign w:val="superscript"/>
        </w:rPr>
        <w:t>th</w:t>
      </w:r>
      <w:r>
        <w:rPr>
          <w:rFonts w:ascii="Adelle" w:hAnsi="Adelle"/>
          <w:bCs/>
        </w:rPr>
        <w:t xml:space="preserve"> of July 2026</w:t>
      </w:r>
    </w:p>
    <w:p w14:paraId="42B5267E" w14:textId="77777777" w:rsidR="00F44910" w:rsidRPr="0033583E" w:rsidRDefault="00000000">
      <w:pPr>
        <w:pStyle w:val="Fieldlabel"/>
        <w:rPr>
          <w:rFonts w:ascii="Adelle" w:hAnsi="Adelle"/>
          <w:b w:val="0"/>
          <w:bCs/>
        </w:rPr>
      </w:pPr>
      <w:r w:rsidRPr="0033583E">
        <w:rPr>
          <w:rFonts w:ascii="Adelle" w:hAnsi="Adelle"/>
          <w:b w:val="0"/>
          <w:bCs/>
        </w:rPr>
        <w:t>Candidate number (for Cheshire Wildlife Trust use only)</w:t>
      </w:r>
    </w:p>
    <w:p w14:paraId="3A9276BB" w14:textId="33098019" w:rsidR="00F44910" w:rsidRPr="003C0A0E" w:rsidRDefault="00F44910">
      <w:pPr>
        <w:pStyle w:val="Formanswer"/>
        <w:pBdr>
          <w:top w:val="single" w:sz="5" w:space="3" w:color="D6DDDA"/>
          <w:bottom w:val="single" w:sz="5" w:space="3" w:color="D6DDDA"/>
        </w:pBdr>
        <w:shd w:val="clear" w:color="auto" w:fill="F3F4F4"/>
        <w:spacing w:after="120"/>
        <w:rPr>
          <w:rFonts w:ascii="Adelle" w:hAnsi="Adelle"/>
          <w:iCs/>
        </w:rPr>
      </w:pPr>
    </w:p>
    <w:p w14:paraId="1FE1BE4D" w14:textId="77777777" w:rsidR="00F44910" w:rsidRPr="005C7B8E" w:rsidRDefault="00000000" w:rsidP="005C7B8E">
      <w:pPr>
        <w:keepNext/>
        <w:shd w:val="clear" w:color="auto" w:fill="058295"/>
        <w:tabs>
          <w:tab w:val="left" w:pos="3750"/>
        </w:tabs>
        <w:spacing w:before="240" w:after="120"/>
        <w:rPr>
          <w:rFonts w:ascii="Adelle" w:hAnsi="Adelle"/>
          <w:color w:val="058295"/>
        </w:rPr>
      </w:pPr>
      <w:r w:rsidRPr="005C7B8E">
        <w:rPr>
          <w:rFonts w:ascii="Adelle" w:hAnsi="Adelle"/>
          <w:b/>
          <w:color w:val="FFFFFF"/>
          <w:sz w:val="28"/>
        </w:rPr>
        <w:t>Before you begin</w:t>
      </w:r>
      <w:r w:rsidR="005C7B8E">
        <w:rPr>
          <w:rFonts w:ascii="Adelle" w:hAnsi="Adelle"/>
          <w:b/>
          <w:color w:val="FFFFFF"/>
          <w:sz w:val="28"/>
        </w:rPr>
        <w:tab/>
      </w:r>
    </w:p>
    <w:p w14:paraId="324E45B3" w14:textId="77777777" w:rsidR="00F44910" w:rsidRPr="005C7B8E" w:rsidRDefault="00000000">
      <w:pPr>
        <w:pStyle w:val="ListBullet"/>
        <w:spacing w:after="60"/>
        <w:ind w:left="317" w:hanging="230"/>
        <w:rPr>
          <w:rFonts w:ascii="Adelle" w:hAnsi="Adelle"/>
        </w:rPr>
      </w:pPr>
      <w:r w:rsidRPr="005C7B8E">
        <w:rPr>
          <w:rFonts w:ascii="Adelle" w:hAnsi="Adelle"/>
        </w:rPr>
        <w:t>Please complete this form electronically where possible. The shaded areas will expand as you type.</w:t>
      </w:r>
    </w:p>
    <w:p w14:paraId="7FD4A091" w14:textId="7A8F407E" w:rsidR="00F44910" w:rsidRPr="005C7B8E" w:rsidRDefault="00000000">
      <w:pPr>
        <w:pStyle w:val="ListBullet"/>
        <w:spacing w:after="60"/>
        <w:ind w:left="317" w:hanging="230"/>
        <w:rPr>
          <w:rFonts w:ascii="Adelle" w:hAnsi="Adelle"/>
        </w:rPr>
      </w:pPr>
      <w:r w:rsidRPr="005C7B8E">
        <w:rPr>
          <w:rFonts w:ascii="Adelle" w:hAnsi="Adelle"/>
        </w:rPr>
        <w:t>Please complete all sections that are relevant to you. A CV will not be considered in place of this form</w:t>
      </w:r>
      <w:r w:rsidR="003C0A0E">
        <w:rPr>
          <w:rFonts w:ascii="Adelle" w:hAnsi="Adelle"/>
        </w:rPr>
        <w:t>.</w:t>
      </w:r>
    </w:p>
    <w:p w14:paraId="1B20D1E4" w14:textId="4DD345A8" w:rsidR="00F44910" w:rsidRPr="005C7B8E" w:rsidRDefault="00000000">
      <w:pPr>
        <w:pStyle w:val="ListBullet"/>
        <w:spacing w:after="60"/>
        <w:ind w:left="317" w:hanging="230"/>
        <w:rPr>
          <w:rFonts w:ascii="Adelle" w:hAnsi="Adelle"/>
        </w:rPr>
      </w:pPr>
      <w:r w:rsidRPr="005C7B8E">
        <w:rPr>
          <w:rFonts w:ascii="Adelle" w:hAnsi="Adelle"/>
        </w:rPr>
        <w:t>Your name and contact details will be removed before your application is shared with the shortlisting panel. Please do not include your name or contact details in your supporting statement</w:t>
      </w:r>
      <w:r w:rsidR="003C0A0E">
        <w:rPr>
          <w:rFonts w:ascii="Adelle" w:hAnsi="Adelle"/>
        </w:rPr>
        <w:t>.</w:t>
      </w:r>
    </w:p>
    <w:p w14:paraId="5520CB01" w14:textId="77777777" w:rsidR="00F44910" w:rsidRPr="005C7B8E" w:rsidRDefault="00000000">
      <w:pPr>
        <w:pStyle w:val="ListBullet"/>
        <w:spacing w:after="60"/>
        <w:ind w:left="317" w:hanging="230"/>
        <w:rPr>
          <w:rFonts w:ascii="Adelle" w:hAnsi="Adelle"/>
        </w:rPr>
      </w:pPr>
      <w:r w:rsidRPr="005C7B8E">
        <w:rPr>
          <w:rFonts w:ascii="Adelle" w:hAnsi="Adelle"/>
        </w:rPr>
        <w:t>If you are shortlisted, we will ask whether you need any reasonable adjustments for the interview or assessment. If you need an adjustment or an alternative format to complete this application, please contact jobs@cheshirewt.org.uk.</w:t>
      </w:r>
    </w:p>
    <w:p w14:paraId="6618C186" w14:textId="77777777" w:rsidR="00F44910" w:rsidRPr="005C7B8E" w:rsidRDefault="00000000">
      <w:pPr>
        <w:pStyle w:val="ListBullet"/>
        <w:spacing w:after="60"/>
        <w:ind w:left="317" w:hanging="230"/>
        <w:rPr>
          <w:rFonts w:ascii="Adelle" w:hAnsi="Adelle"/>
        </w:rPr>
      </w:pPr>
      <w:r w:rsidRPr="005C7B8E">
        <w:rPr>
          <w:rFonts w:ascii="Adelle" w:hAnsi="Adelle"/>
        </w:rPr>
        <w:t>Return your completed form to jobs@cheshirewt.org.uk by the closing date shown in the job advert.</w:t>
      </w:r>
    </w:p>
    <w:p w14:paraId="5EC51B8D"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1. Your details</w:t>
      </w:r>
    </w:p>
    <w:p w14:paraId="4ABEE350" w14:textId="77777777" w:rsidR="00F44910" w:rsidRPr="0033583E" w:rsidRDefault="00000000">
      <w:pPr>
        <w:pStyle w:val="Fieldlabel"/>
        <w:rPr>
          <w:rFonts w:ascii="Adelle" w:hAnsi="Adelle"/>
          <w:b w:val="0"/>
          <w:bCs/>
        </w:rPr>
      </w:pPr>
      <w:r w:rsidRPr="0033583E">
        <w:rPr>
          <w:rFonts w:ascii="Adelle" w:hAnsi="Adelle"/>
          <w:b w:val="0"/>
          <w:bCs/>
        </w:rPr>
        <w:t>Full name</w:t>
      </w:r>
    </w:p>
    <w:p w14:paraId="18234DE7" w14:textId="2F033525"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1D706898" w14:textId="77777777" w:rsidR="00F44910" w:rsidRPr="0033583E" w:rsidRDefault="00000000">
      <w:pPr>
        <w:pStyle w:val="Fieldlabel"/>
        <w:rPr>
          <w:rFonts w:ascii="Adelle" w:hAnsi="Adelle"/>
          <w:b w:val="0"/>
          <w:bCs/>
        </w:rPr>
      </w:pPr>
      <w:r w:rsidRPr="0033583E">
        <w:rPr>
          <w:rFonts w:ascii="Adelle" w:hAnsi="Adelle"/>
          <w:b w:val="0"/>
          <w:bCs/>
        </w:rPr>
        <w:t>Preferred name (optional)</w:t>
      </w:r>
    </w:p>
    <w:p w14:paraId="7C69423E" w14:textId="2D1880B0"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6D1F391C" w14:textId="77777777" w:rsidR="00F44910" w:rsidRPr="0033583E" w:rsidRDefault="00000000">
      <w:pPr>
        <w:pStyle w:val="Fieldlabel"/>
        <w:rPr>
          <w:rFonts w:ascii="Adelle" w:hAnsi="Adelle"/>
          <w:b w:val="0"/>
          <w:bCs/>
        </w:rPr>
      </w:pPr>
      <w:r w:rsidRPr="0033583E">
        <w:rPr>
          <w:rFonts w:ascii="Adelle" w:hAnsi="Adelle"/>
          <w:b w:val="0"/>
          <w:bCs/>
        </w:rPr>
        <w:t>Email address</w:t>
      </w:r>
    </w:p>
    <w:p w14:paraId="61DED949" w14:textId="25E3E8FF"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3D42B7EF" w14:textId="77777777" w:rsidR="00F44910" w:rsidRPr="0033583E" w:rsidRDefault="00000000">
      <w:pPr>
        <w:pStyle w:val="Fieldlabel"/>
        <w:rPr>
          <w:rFonts w:ascii="Adelle" w:hAnsi="Adelle"/>
          <w:b w:val="0"/>
          <w:bCs/>
        </w:rPr>
      </w:pPr>
      <w:r w:rsidRPr="0033583E">
        <w:rPr>
          <w:rFonts w:ascii="Adelle" w:hAnsi="Adelle"/>
          <w:b w:val="0"/>
          <w:bCs/>
        </w:rPr>
        <w:t>Telephone number</w:t>
      </w:r>
    </w:p>
    <w:p w14:paraId="439733AD" w14:textId="2D711E2F" w:rsidR="00F44910" w:rsidRPr="005C7B8E" w:rsidRDefault="00F44910">
      <w:pPr>
        <w:pStyle w:val="Formanswer"/>
        <w:pBdr>
          <w:top w:val="single" w:sz="5" w:space="3" w:color="D6DDDA"/>
          <w:bottom w:val="single" w:sz="5" w:space="3" w:color="D6DDDA"/>
        </w:pBdr>
        <w:shd w:val="clear" w:color="auto" w:fill="F3F4F4"/>
        <w:spacing w:after="120"/>
        <w:rPr>
          <w:rFonts w:ascii="Adelle" w:hAnsi="Adelle"/>
        </w:rPr>
      </w:pPr>
    </w:p>
    <w:p w14:paraId="1AA64440"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2. Current or most recent employment or experience</w:t>
      </w:r>
    </w:p>
    <w:p w14:paraId="7794FAE7" w14:textId="77777777" w:rsidR="00F44910" w:rsidRPr="005C7B8E" w:rsidRDefault="00000000">
      <w:pPr>
        <w:pStyle w:val="Guidance"/>
        <w:rPr>
          <w:rFonts w:ascii="Adelle" w:hAnsi="Adelle"/>
        </w:rPr>
      </w:pPr>
      <w:r w:rsidRPr="005C7B8E">
        <w:rPr>
          <w:rFonts w:ascii="Adelle" w:hAnsi="Adelle"/>
        </w:rPr>
        <w:t>If you are not currently employed, please tell us about your most recent relevant paid role, volunteering, study, placement, freelance work or other experience.</w:t>
      </w:r>
    </w:p>
    <w:p w14:paraId="296A5DD7" w14:textId="77777777" w:rsidR="00F44910" w:rsidRPr="0033583E" w:rsidRDefault="00000000">
      <w:pPr>
        <w:pStyle w:val="Fieldlabel"/>
        <w:rPr>
          <w:rFonts w:ascii="Adelle" w:hAnsi="Adelle"/>
          <w:b w:val="0"/>
          <w:bCs/>
        </w:rPr>
      </w:pPr>
      <w:r w:rsidRPr="0033583E">
        <w:rPr>
          <w:rFonts w:ascii="Adelle" w:hAnsi="Adelle"/>
          <w:b w:val="0"/>
          <w:bCs/>
        </w:rPr>
        <w:t xml:space="preserve">Employer or </w:t>
      </w:r>
      <w:proofErr w:type="spellStart"/>
      <w:r w:rsidRPr="0033583E">
        <w:rPr>
          <w:rFonts w:ascii="Adelle" w:hAnsi="Adelle"/>
          <w:b w:val="0"/>
          <w:bCs/>
        </w:rPr>
        <w:t>organisation</w:t>
      </w:r>
      <w:proofErr w:type="spellEnd"/>
    </w:p>
    <w:p w14:paraId="709EC690" w14:textId="38D04C56" w:rsidR="00F44910" w:rsidRPr="0033583E" w:rsidRDefault="00F44910" w:rsidP="00C25040">
      <w:pPr>
        <w:pStyle w:val="Formanswer"/>
        <w:pBdr>
          <w:top w:val="single" w:sz="5" w:space="3" w:color="D6DDDA"/>
          <w:bottom w:val="single" w:sz="5" w:space="3" w:color="D6DDDA"/>
        </w:pBdr>
        <w:shd w:val="clear" w:color="auto" w:fill="F3F4F4"/>
        <w:spacing w:after="120"/>
        <w:ind w:left="0"/>
        <w:rPr>
          <w:rFonts w:ascii="Adelle" w:hAnsi="Adelle"/>
          <w:bCs/>
        </w:rPr>
      </w:pPr>
    </w:p>
    <w:p w14:paraId="16346AC4" w14:textId="77777777" w:rsidR="00F44910" w:rsidRPr="0033583E" w:rsidRDefault="00000000">
      <w:pPr>
        <w:pStyle w:val="Fieldlabel"/>
        <w:rPr>
          <w:rFonts w:ascii="Adelle" w:hAnsi="Adelle"/>
          <w:b w:val="0"/>
          <w:bCs/>
        </w:rPr>
      </w:pPr>
      <w:r w:rsidRPr="0033583E">
        <w:rPr>
          <w:rFonts w:ascii="Adelle" w:hAnsi="Adelle"/>
          <w:b w:val="0"/>
          <w:bCs/>
        </w:rPr>
        <w:lastRenderedPageBreak/>
        <w:t>Job title or type of experience</w:t>
      </w:r>
    </w:p>
    <w:p w14:paraId="73F09CC5" w14:textId="367109EA"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70BB1AEA" w14:textId="77777777" w:rsidR="00F44910" w:rsidRPr="0033583E" w:rsidRDefault="00000000">
      <w:pPr>
        <w:pStyle w:val="Fieldlabel"/>
        <w:rPr>
          <w:rFonts w:ascii="Adelle" w:hAnsi="Adelle"/>
          <w:b w:val="0"/>
          <w:bCs/>
        </w:rPr>
      </w:pPr>
      <w:r w:rsidRPr="0033583E">
        <w:rPr>
          <w:rFonts w:ascii="Adelle" w:hAnsi="Adelle"/>
          <w:b w:val="0"/>
          <w:bCs/>
        </w:rPr>
        <w:t>Dates</w:t>
      </w:r>
    </w:p>
    <w:p w14:paraId="55046BD5" w14:textId="7DAF8F36"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25A9A8B7" w14:textId="77777777" w:rsidR="00F44910" w:rsidRPr="0033583E" w:rsidRDefault="00000000">
      <w:pPr>
        <w:pStyle w:val="Fieldlabel"/>
        <w:rPr>
          <w:rFonts w:ascii="Adelle" w:hAnsi="Adelle"/>
          <w:b w:val="0"/>
          <w:bCs/>
        </w:rPr>
      </w:pPr>
      <w:r w:rsidRPr="0033583E">
        <w:rPr>
          <w:rFonts w:ascii="Adelle" w:hAnsi="Adelle"/>
          <w:b w:val="0"/>
          <w:bCs/>
        </w:rPr>
        <w:t>Main responsibilities and achievements relevant to this role</w:t>
      </w:r>
    </w:p>
    <w:p w14:paraId="78BA4241" w14:textId="5710AE07" w:rsidR="00F44910" w:rsidRPr="005C7B8E" w:rsidRDefault="00000000">
      <w:pPr>
        <w:pStyle w:val="Formanswer"/>
        <w:pBdr>
          <w:top w:val="single" w:sz="5" w:space="3" w:color="D6DDDA"/>
          <w:bottom w:val="single" w:sz="5" w:space="3" w:color="D6DDDA"/>
        </w:pBdr>
        <w:shd w:val="clear" w:color="auto" w:fill="F3F4F4"/>
        <w:spacing w:after="120"/>
        <w:rPr>
          <w:rFonts w:ascii="Adelle" w:hAnsi="Adelle"/>
        </w:rPr>
      </w:pPr>
      <w:r w:rsidRPr="005C7B8E">
        <w:rPr>
          <w:rFonts w:ascii="Adelle" w:hAnsi="Adelle"/>
        </w:rPr>
        <w:br/>
      </w:r>
      <w:r w:rsidRPr="005C7B8E">
        <w:rPr>
          <w:rFonts w:ascii="Adelle" w:hAnsi="Adelle"/>
        </w:rPr>
        <w:br/>
      </w:r>
      <w:r w:rsidRPr="005C7B8E">
        <w:rPr>
          <w:rFonts w:ascii="Adelle" w:hAnsi="Adelle"/>
        </w:rPr>
        <w:br/>
      </w:r>
    </w:p>
    <w:p w14:paraId="1C8CA649"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3. Other relevant employment and experience</w:t>
      </w:r>
    </w:p>
    <w:p w14:paraId="5AD3FCEF" w14:textId="77777777" w:rsidR="00F44910" w:rsidRPr="005C7B8E" w:rsidRDefault="00000000">
      <w:pPr>
        <w:pStyle w:val="Guidance"/>
        <w:rPr>
          <w:rFonts w:ascii="Adelle" w:hAnsi="Adelle"/>
        </w:rPr>
      </w:pPr>
      <w:r w:rsidRPr="005C7B8E">
        <w:rPr>
          <w:rFonts w:ascii="Adelle" w:hAnsi="Adelle"/>
        </w:rPr>
        <w:t>Please list your other relevant experience, starting with the most recent. You may include paid work, volunteering, freelance work, placements or other experience. Copy and paste an entry block if you need more space.</w:t>
      </w:r>
    </w:p>
    <w:p w14:paraId="119B426E" w14:textId="77777777" w:rsidR="00F44910" w:rsidRPr="0033583E" w:rsidRDefault="00000000">
      <w:pPr>
        <w:pStyle w:val="Heading2"/>
        <w:rPr>
          <w:rFonts w:ascii="Adelle" w:hAnsi="Adelle"/>
          <w:color w:val="058295"/>
        </w:rPr>
      </w:pPr>
      <w:r w:rsidRPr="0033583E">
        <w:rPr>
          <w:rFonts w:ascii="Adelle" w:hAnsi="Adelle"/>
          <w:color w:val="058295"/>
        </w:rPr>
        <w:t>Entry 1</w:t>
      </w:r>
    </w:p>
    <w:p w14:paraId="0C503521" w14:textId="77777777" w:rsidR="00F44910" w:rsidRPr="0033583E" w:rsidRDefault="00000000">
      <w:pPr>
        <w:pStyle w:val="Fieldlabel"/>
        <w:rPr>
          <w:rFonts w:ascii="Adelle" w:hAnsi="Adelle"/>
          <w:b w:val="0"/>
          <w:bCs/>
        </w:rPr>
      </w:pPr>
      <w:r w:rsidRPr="0033583E">
        <w:rPr>
          <w:rFonts w:ascii="Adelle" w:hAnsi="Adelle"/>
          <w:b w:val="0"/>
          <w:bCs/>
        </w:rPr>
        <w:t>Employer or organisation</w:t>
      </w:r>
    </w:p>
    <w:p w14:paraId="7C12EB2E" w14:textId="2D574E48"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7CD54CC0" w14:textId="77777777" w:rsidR="00F44910" w:rsidRPr="0033583E" w:rsidRDefault="00000000">
      <w:pPr>
        <w:pStyle w:val="Fieldlabel"/>
        <w:rPr>
          <w:rFonts w:ascii="Adelle" w:hAnsi="Adelle"/>
          <w:b w:val="0"/>
          <w:bCs/>
        </w:rPr>
      </w:pPr>
      <w:r w:rsidRPr="0033583E">
        <w:rPr>
          <w:rFonts w:ascii="Adelle" w:hAnsi="Adelle"/>
          <w:b w:val="0"/>
          <w:bCs/>
        </w:rPr>
        <w:t>Job title or type of experience</w:t>
      </w:r>
    </w:p>
    <w:p w14:paraId="1DEE6A7F" w14:textId="7544D995"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5E7850A5" w14:textId="77777777" w:rsidR="00F44910" w:rsidRPr="0033583E" w:rsidRDefault="00000000">
      <w:pPr>
        <w:pStyle w:val="Fieldlabel"/>
        <w:rPr>
          <w:rFonts w:ascii="Adelle" w:hAnsi="Adelle"/>
          <w:b w:val="0"/>
          <w:bCs/>
        </w:rPr>
      </w:pPr>
      <w:r w:rsidRPr="0033583E">
        <w:rPr>
          <w:rFonts w:ascii="Adelle" w:hAnsi="Adelle"/>
          <w:b w:val="0"/>
          <w:bCs/>
        </w:rPr>
        <w:t>Dates</w:t>
      </w:r>
    </w:p>
    <w:p w14:paraId="48BAA0DC" w14:textId="48576728"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3AB9E65F" w14:textId="77777777" w:rsidR="00F44910" w:rsidRPr="0033583E" w:rsidRDefault="00000000">
      <w:pPr>
        <w:pStyle w:val="Fieldlabel"/>
        <w:rPr>
          <w:rFonts w:ascii="Adelle" w:hAnsi="Adelle"/>
          <w:b w:val="0"/>
          <w:bCs/>
        </w:rPr>
      </w:pPr>
      <w:r w:rsidRPr="0033583E">
        <w:rPr>
          <w:rFonts w:ascii="Adelle" w:hAnsi="Adelle"/>
          <w:b w:val="0"/>
          <w:bCs/>
        </w:rPr>
        <w:t>Relevant responsibilities and achievements</w:t>
      </w:r>
    </w:p>
    <w:p w14:paraId="08C7AB2C" w14:textId="5DB2FD55" w:rsidR="00F44910" w:rsidRPr="005C7B8E" w:rsidRDefault="00000000">
      <w:pPr>
        <w:pStyle w:val="Formanswer"/>
        <w:pBdr>
          <w:top w:val="single" w:sz="5" w:space="3" w:color="D6DDDA"/>
          <w:bottom w:val="single" w:sz="5" w:space="3" w:color="D6DDDA"/>
        </w:pBdr>
        <w:shd w:val="clear" w:color="auto" w:fill="F3F4F4"/>
        <w:spacing w:after="120"/>
        <w:rPr>
          <w:rFonts w:ascii="Adelle" w:hAnsi="Adelle"/>
        </w:rPr>
      </w:pPr>
      <w:r w:rsidRPr="005C7B8E">
        <w:rPr>
          <w:rFonts w:ascii="Adelle" w:hAnsi="Adelle"/>
        </w:rPr>
        <w:br/>
      </w:r>
      <w:r w:rsidRPr="005C7B8E">
        <w:rPr>
          <w:rFonts w:ascii="Adelle" w:hAnsi="Adelle"/>
        </w:rPr>
        <w:br/>
      </w:r>
    </w:p>
    <w:p w14:paraId="6EFE7699" w14:textId="77777777" w:rsidR="005C7B8E" w:rsidRPr="0033583E" w:rsidRDefault="005C7B8E" w:rsidP="005C7B8E">
      <w:pPr>
        <w:pStyle w:val="Heading2"/>
        <w:rPr>
          <w:rFonts w:ascii="Adelle" w:hAnsi="Adelle"/>
          <w:color w:val="058295"/>
        </w:rPr>
      </w:pPr>
      <w:r w:rsidRPr="0033583E">
        <w:rPr>
          <w:rFonts w:ascii="Adelle" w:hAnsi="Adelle"/>
          <w:color w:val="058295"/>
        </w:rPr>
        <w:t>Entry 2</w:t>
      </w:r>
    </w:p>
    <w:p w14:paraId="3318AD97" w14:textId="77777777" w:rsidR="005C7B8E" w:rsidRPr="0033583E" w:rsidRDefault="005C7B8E" w:rsidP="005C7B8E">
      <w:pPr>
        <w:pStyle w:val="Fieldlabel"/>
        <w:rPr>
          <w:rFonts w:ascii="Adelle" w:hAnsi="Adelle"/>
          <w:b w:val="0"/>
          <w:bCs/>
        </w:rPr>
      </w:pPr>
      <w:r w:rsidRPr="0033583E">
        <w:rPr>
          <w:rFonts w:ascii="Adelle" w:hAnsi="Adelle"/>
          <w:b w:val="0"/>
          <w:bCs/>
        </w:rPr>
        <w:t xml:space="preserve">Employer or </w:t>
      </w:r>
      <w:proofErr w:type="spellStart"/>
      <w:r w:rsidRPr="0033583E">
        <w:rPr>
          <w:rFonts w:ascii="Adelle" w:hAnsi="Adelle"/>
          <w:b w:val="0"/>
          <w:bCs/>
        </w:rPr>
        <w:t>organisation</w:t>
      </w:r>
      <w:proofErr w:type="spellEnd"/>
    </w:p>
    <w:p w14:paraId="54C843CF" w14:textId="22D09A9E" w:rsidR="005C7B8E" w:rsidRPr="0033583E" w:rsidRDefault="005C7B8E" w:rsidP="005C7B8E">
      <w:pPr>
        <w:pStyle w:val="Formanswer"/>
        <w:pBdr>
          <w:top w:val="single" w:sz="5" w:space="3" w:color="D6DDDA"/>
          <w:bottom w:val="single" w:sz="5" w:space="3" w:color="D6DDDA"/>
        </w:pBdr>
        <w:shd w:val="clear" w:color="auto" w:fill="F3F4F4"/>
        <w:spacing w:after="120"/>
        <w:rPr>
          <w:rFonts w:ascii="Adelle" w:hAnsi="Adelle"/>
          <w:bCs/>
        </w:rPr>
      </w:pPr>
    </w:p>
    <w:p w14:paraId="21DE40C1" w14:textId="77777777" w:rsidR="005C7B8E" w:rsidRPr="0033583E" w:rsidRDefault="005C7B8E" w:rsidP="005C7B8E">
      <w:pPr>
        <w:pStyle w:val="Fieldlabel"/>
        <w:rPr>
          <w:rFonts w:ascii="Adelle" w:hAnsi="Adelle"/>
          <w:b w:val="0"/>
          <w:bCs/>
        </w:rPr>
      </w:pPr>
      <w:r w:rsidRPr="0033583E">
        <w:rPr>
          <w:rFonts w:ascii="Adelle" w:hAnsi="Adelle"/>
          <w:b w:val="0"/>
          <w:bCs/>
        </w:rPr>
        <w:t>Job title or type of experience</w:t>
      </w:r>
    </w:p>
    <w:p w14:paraId="6666FCCF" w14:textId="263C4B2F" w:rsidR="005C7B8E" w:rsidRPr="005C7B8E" w:rsidRDefault="005C7B8E" w:rsidP="005C7B8E">
      <w:pPr>
        <w:pStyle w:val="Formanswer"/>
        <w:pBdr>
          <w:top w:val="single" w:sz="5" w:space="3" w:color="D6DDDA"/>
          <w:bottom w:val="single" w:sz="5" w:space="3" w:color="D6DDDA"/>
        </w:pBdr>
        <w:shd w:val="clear" w:color="auto" w:fill="F3F4F4"/>
        <w:spacing w:after="120"/>
        <w:rPr>
          <w:rFonts w:ascii="Adelle" w:hAnsi="Adelle"/>
        </w:rPr>
      </w:pPr>
    </w:p>
    <w:p w14:paraId="17FD8318" w14:textId="77777777" w:rsidR="005C7B8E" w:rsidRPr="0033583E" w:rsidRDefault="005C7B8E" w:rsidP="005C7B8E">
      <w:pPr>
        <w:pStyle w:val="Fieldlabel"/>
        <w:rPr>
          <w:rFonts w:ascii="Adelle" w:hAnsi="Adelle"/>
          <w:b w:val="0"/>
          <w:bCs/>
        </w:rPr>
      </w:pPr>
      <w:r w:rsidRPr="0033583E">
        <w:rPr>
          <w:rFonts w:ascii="Adelle" w:hAnsi="Adelle"/>
          <w:b w:val="0"/>
          <w:bCs/>
        </w:rPr>
        <w:t>Dates</w:t>
      </w:r>
    </w:p>
    <w:p w14:paraId="739AE6CA" w14:textId="751648C2" w:rsidR="005C7B8E" w:rsidRPr="0033583E" w:rsidRDefault="005C7B8E" w:rsidP="005C7B8E">
      <w:pPr>
        <w:pStyle w:val="Formanswer"/>
        <w:pBdr>
          <w:top w:val="single" w:sz="5" w:space="3" w:color="D6DDDA"/>
          <w:bottom w:val="single" w:sz="5" w:space="3" w:color="D6DDDA"/>
        </w:pBdr>
        <w:shd w:val="clear" w:color="auto" w:fill="F3F4F4"/>
        <w:spacing w:after="120"/>
        <w:rPr>
          <w:rFonts w:ascii="Adelle" w:hAnsi="Adelle"/>
          <w:bCs/>
        </w:rPr>
      </w:pPr>
    </w:p>
    <w:p w14:paraId="1894C0A2" w14:textId="77777777" w:rsidR="005C7B8E" w:rsidRPr="0033583E" w:rsidRDefault="005C7B8E" w:rsidP="005C7B8E">
      <w:pPr>
        <w:pStyle w:val="Fieldlabel"/>
        <w:rPr>
          <w:rFonts w:ascii="Adelle" w:hAnsi="Adelle"/>
          <w:b w:val="0"/>
          <w:bCs/>
        </w:rPr>
      </w:pPr>
      <w:r w:rsidRPr="0033583E">
        <w:rPr>
          <w:rFonts w:ascii="Adelle" w:hAnsi="Adelle"/>
          <w:b w:val="0"/>
          <w:bCs/>
        </w:rPr>
        <w:lastRenderedPageBreak/>
        <w:t>Relevant responsibilities and achievements</w:t>
      </w:r>
    </w:p>
    <w:p w14:paraId="1DAEB409" w14:textId="0D68259B" w:rsidR="005C7B8E" w:rsidRPr="005C7B8E" w:rsidRDefault="005C7B8E" w:rsidP="005C7B8E">
      <w:pPr>
        <w:pStyle w:val="Formanswer"/>
        <w:pBdr>
          <w:top w:val="single" w:sz="5" w:space="3" w:color="D6DDDA"/>
          <w:bottom w:val="single" w:sz="5" w:space="3" w:color="D6DDDA"/>
        </w:pBdr>
        <w:shd w:val="clear" w:color="auto" w:fill="F3F4F4"/>
        <w:spacing w:after="120"/>
        <w:rPr>
          <w:rFonts w:ascii="Adelle" w:hAnsi="Adelle"/>
        </w:rPr>
      </w:pPr>
      <w:r w:rsidRPr="005C7B8E">
        <w:rPr>
          <w:rFonts w:ascii="Adelle" w:hAnsi="Adelle"/>
        </w:rPr>
        <w:br/>
      </w:r>
      <w:r w:rsidRPr="005C7B8E">
        <w:rPr>
          <w:rFonts w:ascii="Adelle" w:hAnsi="Adelle"/>
        </w:rPr>
        <w:br/>
      </w:r>
    </w:p>
    <w:p w14:paraId="523D850D" w14:textId="77777777" w:rsidR="00F44910" w:rsidRPr="0033583E" w:rsidRDefault="00000000">
      <w:pPr>
        <w:pStyle w:val="Heading2"/>
        <w:rPr>
          <w:rFonts w:ascii="Adelle" w:hAnsi="Adelle"/>
          <w:color w:val="058295"/>
        </w:rPr>
      </w:pPr>
      <w:r w:rsidRPr="0033583E">
        <w:rPr>
          <w:rFonts w:ascii="Adelle" w:hAnsi="Adelle"/>
          <w:color w:val="058295"/>
        </w:rPr>
        <w:t xml:space="preserve">Entry </w:t>
      </w:r>
      <w:r w:rsidR="005C7B8E" w:rsidRPr="0033583E">
        <w:rPr>
          <w:rFonts w:ascii="Adelle" w:hAnsi="Adelle"/>
          <w:color w:val="058295"/>
        </w:rPr>
        <w:t>3</w:t>
      </w:r>
    </w:p>
    <w:p w14:paraId="1D261E04" w14:textId="77777777" w:rsidR="00F44910" w:rsidRPr="0033583E" w:rsidRDefault="00000000">
      <w:pPr>
        <w:pStyle w:val="Fieldlabel"/>
        <w:rPr>
          <w:rFonts w:ascii="Adelle" w:hAnsi="Adelle"/>
          <w:b w:val="0"/>
          <w:bCs/>
        </w:rPr>
      </w:pPr>
      <w:r w:rsidRPr="0033583E">
        <w:rPr>
          <w:rFonts w:ascii="Adelle" w:hAnsi="Adelle"/>
          <w:b w:val="0"/>
          <w:bCs/>
        </w:rPr>
        <w:t>Employer or organisation</w:t>
      </w:r>
    </w:p>
    <w:p w14:paraId="5A5A2E35" w14:textId="5B229212"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50AB8E48" w14:textId="77777777" w:rsidR="00F44910" w:rsidRPr="0033583E" w:rsidRDefault="00000000">
      <w:pPr>
        <w:pStyle w:val="Fieldlabel"/>
        <w:rPr>
          <w:rFonts w:ascii="Adelle" w:hAnsi="Adelle"/>
          <w:b w:val="0"/>
          <w:bCs/>
        </w:rPr>
      </w:pPr>
      <w:r w:rsidRPr="0033583E">
        <w:rPr>
          <w:rFonts w:ascii="Adelle" w:hAnsi="Adelle"/>
          <w:b w:val="0"/>
          <w:bCs/>
        </w:rPr>
        <w:t>Job title or type of experience</w:t>
      </w:r>
    </w:p>
    <w:p w14:paraId="607E30A1" w14:textId="27440C4E"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641C6D79" w14:textId="77777777" w:rsidR="00F44910" w:rsidRPr="0033583E" w:rsidRDefault="00000000">
      <w:pPr>
        <w:pStyle w:val="Fieldlabel"/>
        <w:rPr>
          <w:rFonts w:ascii="Adelle" w:hAnsi="Adelle"/>
          <w:b w:val="0"/>
          <w:bCs/>
        </w:rPr>
      </w:pPr>
      <w:r w:rsidRPr="0033583E">
        <w:rPr>
          <w:rFonts w:ascii="Adelle" w:hAnsi="Adelle"/>
          <w:b w:val="0"/>
          <w:bCs/>
        </w:rPr>
        <w:t>Dates</w:t>
      </w:r>
    </w:p>
    <w:p w14:paraId="31A0A4C2" w14:textId="10CBC3D1" w:rsidR="00F44910" w:rsidRPr="0033583E" w:rsidRDefault="00F44910">
      <w:pPr>
        <w:pStyle w:val="Formanswer"/>
        <w:pBdr>
          <w:top w:val="single" w:sz="5" w:space="3" w:color="D6DDDA"/>
          <w:bottom w:val="single" w:sz="5" w:space="3" w:color="D6DDDA"/>
        </w:pBdr>
        <w:shd w:val="clear" w:color="auto" w:fill="F3F4F4"/>
        <w:spacing w:after="120"/>
        <w:rPr>
          <w:rFonts w:ascii="Adelle" w:hAnsi="Adelle"/>
          <w:bCs/>
        </w:rPr>
      </w:pPr>
    </w:p>
    <w:p w14:paraId="7ADD6C3B" w14:textId="77777777" w:rsidR="00F44910" w:rsidRPr="0033583E" w:rsidRDefault="00000000">
      <w:pPr>
        <w:pStyle w:val="Fieldlabel"/>
        <w:rPr>
          <w:rFonts w:ascii="Adelle" w:hAnsi="Adelle"/>
          <w:b w:val="0"/>
          <w:bCs/>
        </w:rPr>
      </w:pPr>
      <w:r w:rsidRPr="0033583E">
        <w:rPr>
          <w:rFonts w:ascii="Adelle" w:hAnsi="Adelle"/>
          <w:b w:val="0"/>
          <w:bCs/>
        </w:rPr>
        <w:t>Relevant responsibilities and achievements</w:t>
      </w:r>
    </w:p>
    <w:p w14:paraId="1B8E17C2" w14:textId="2C2AD808" w:rsidR="007D66D4" w:rsidRDefault="007D66D4" w:rsidP="007D66D4">
      <w:pPr>
        <w:pStyle w:val="Formanswer"/>
        <w:pBdr>
          <w:top w:val="single" w:sz="5" w:space="3" w:color="D6DDDA"/>
          <w:bottom w:val="single" w:sz="5" w:space="3" w:color="D6DDDA"/>
        </w:pBdr>
        <w:shd w:val="clear" w:color="auto" w:fill="F3F4F4"/>
        <w:spacing w:after="120"/>
        <w:rPr>
          <w:rFonts w:ascii="Adelle" w:hAnsi="Adelle"/>
        </w:rPr>
      </w:pPr>
    </w:p>
    <w:p w14:paraId="35323EED" w14:textId="77777777" w:rsidR="007D66D4" w:rsidRDefault="007D66D4" w:rsidP="005C7B8E">
      <w:pPr>
        <w:pStyle w:val="Formanswer"/>
        <w:pBdr>
          <w:top w:val="single" w:sz="5" w:space="3" w:color="D6DDDA"/>
          <w:bottom w:val="single" w:sz="5" w:space="3" w:color="D6DDDA"/>
        </w:pBdr>
        <w:shd w:val="clear" w:color="auto" w:fill="F3F4F4"/>
        <w:spacing w:after="120"/>
        <w:rPr>
          <w:rFonts w:ascii="Adelle" w:hAnsi="Adelle"/>
        </w:rPr>
      </w:pPr>
    </w:p>
    <w:p w14:paraId="55FCA778" w14:textId="46CD6BA9" w:rsidR="0033583E" w:rsidRPr="0033583E" w:rsidRDefault="0033583E" w:rsidP="0033583E">
      <w:pPr>
        <w:pStyle w:val="Heading2"/>
        <w:rPr>
          <w:rFonts w:ascii="Adelle" w:hAnsi="Adelle"/>
          <w:color w:val="058295"/>
        </w:rPr>
      </w:pPr>
      <w:r w:rsidRPr="0033583E">
        <w:rPr>
          <w:rFonts w:ascii="Adelle" w:hAnsi="Adelle"/>
          <w:color w:val="058295"/>
        </w:rPr>
        <w:t>Entry 4</w:t>
      </w:r>
    </w:p>
    <w:p w14:paraId="58B177BD" w14:textId="77777777" w:rsidR="0033583E" w:rsidRPr="0033583E" w:rsidRDefault="0033583E" w:rsidP="0033583E">
      <w:pPr>
        <w:pStyle w:val="Fieldlabel"/>
        <w:rPr>
          <w:rFonts w:ascii="Adelle" w:hAnsi="Adelle"/>
          <w:b w:val="0"/>
          <w:bCs/>
        </w:rPr>
      </w:pPr>
      <w:r w:rsidRPr="0033583E">
        <w:rPr>
          <w:rFonts w:ascii="Adelle" w:hAnsi="Adelle"/>
          <w:b w:val="0"/>
          <w:bCs/>
        </w:rPr>
        <w:t xml:space="preserve">Employer or </w:t>
      </w:r>
      <w:proofErr w:type="spellStart"/>
      <w:r w:rsidRPr="0033583E">
        <w:rPr>
          <w:rFonts w:ascii="Adelle" w:hAnsi="Adelle"/>
          <w:b w:val="0"/>
          <w:bCs/>
        </w:rPr>
        <w:t>organisation</w:t>
      </w:r>
      <w:proofErr w:type="spellEnd"/>
    </w:p>
    <w:p w14:paraId="2B4B8300" w14:textId="7A139CFB" w:rsidR="0033583E" w:rsidRPr="0033583E" w:rsidRDefault="0033583E" w:rsidP="0033583E">
      <w:pPr>
        <w:pStyle w:val="Formanswer"/>
        <w:pBdr>
          <w:top w:val="single" w:sz="5" w:space="3" w:color="D6DDDA"/>
          <w:bottom w:val="single" w:sz="5" w:space="3" w:color="D6DDDA"/>
        </w:pBdr>
        <w:shd w:val="clear" w:color="auto" w:fill="F3F4F4"/>
        <w:spacing w:after="120"/>
        <w:rPr>
          <w:rFonts w:ascii="Adelle" w:hAnsi="Adelle"/>
          <w:bCs/>
        </w:rPr>
      </w:pPr>
    </w:p>
    <w:p w14:paraId="0AED5BB6" w14:textId="77777777" w:rsidR="0033583E" w:rsidRPr="0033583E" w:rsidRDefault="0033583E" w:rsidP="0033583E">
      <w:pPr>
        <w:pStyle w:val="Fieldlabel"/>
        <w:rPr>
          <w:rFonts w:ascii="Adelle" w:hAnsi="Adelle"/>
          <w:b w:val="0"/>
          <w:bCs/>
        </w:rPr>
      </w:pPr>
      <w:r w:rsidRPr="0033583E">
        <w:rPr>
          <w:rFonts w:ascii="Adelle" w:hAnsi="Adelle"/>
          <w:b w:val="0"/>
          <w:bCs/>
        </w:rPr>
        <w:t>Job title or type of experience</w:t>
      </w:r>
    </w:p>
    <w:p w14:paraId="4EE41E3F" w14:textId="36922CE6" w:rsidR="0033583E" w:rsidRPr="0033583E" w:rsidRDefault="0033583E" w:rsidP="0033583E">
      <w:pPr>
        <w:pStyle w:val="Formanswer"/>
        <w:pBdr>
          <w:top w:val="single" w:sz="5" w:space="3" w:color="D6DDDA"/>
          <w:bottom w:val="single" w:sz="5" w:space="3" w:color="D6DDDA"/>
        </w:pBdr>
        <w:shd w:val="clear" w:color="auto" w:fill="F3F4F4"/>
        <w:spacing w:after="120"/>
        <w:rPr>
          <w:rFonts w:ascii="Adelle" w:hAnsi="Adelle"/>
          <w:bCs/>
        </w:rPr>
      </w:pPr>
    </w:p>
    <w:p w14:paraId="20693B85" w14:textId="77777777" w:rsidR="0033583E" w:rsidRPr="0033583E" w:rsidRDefault="0033583E" w:rsidP="0033583E">
      <w:pPr>
        <w:pStyle w:val="Fieldlabel"/>
        <w:rPr>
          <w:rFonts w:ascii="Adelle" w:hAnsi="Adelle"/>
          <w:b w:val="0"/>
          <w:bCs/>
        </w:rPr>
      </w:pPr>
      <w:r w:rsidRPr="0033583E">
        <w:rPr>
          <w:rFonts w:ascii="Adelle" w:hAnsi="Adelle"/>
          <w:b w:val="0"/>
          <w:bCs/>
        </w:rPr>
        <w:t>Dates</w:t>
      </w:r>
    </w:p>
    <w:p w14:paraId="001D0EA0" w14:textId="6BC5D0C6" w:rsidR="0033583E" w:rsidRPr="0033583E" w:rsidRDefault="0033583E" w:rsidP="0033583E">
      <w:pPr>
        <w:pStyle w:val="Formanswer"/>
        <w:pBdr>
          <w:top w:val="single" w:sz="5" w:space="3" w:color="D6DDDA"/>
          <w:bottom w:val="single" w:sz="5" w:space="3" w:color="D6DDDA"/>
        </w:pBdr>
        <w:shd w:val="clear" w:color="auto" w:fill="F3F4F4"/>
        <w:spacing w:after="120"/>
        <w:rPr>
          <w:rFonts w:ascii="Adelle" w:hAnsi="Adelle"/>
          <w:bCs/>
        </w:rPr>
      </w:pPr>
    </w:p>
    <w:p w14:paraId="75C6B12A" w14:textId="77777777" w:rsidR="0033583E" w:rsidRPr="0033583E" w:rsidRDefault="0033583E" w:rsidP="0033583E">
      <w:pPr>
        <w:pStyle w:val="Fieldlabel"/>
        <w:rPr>
          <w:rFonts w:ascii="Adelle" w:hAnsi="Adelle"/>
          <w:b w:val="0"/>
          <w:bCs/>
        </w:rPr>
      </w:pPr>
      <w:r w:rsidRPr="0033583E">
        <w:rPr>
          <w:rFonts w:ascii="Adelle" w:hAnsi="Adelle"/>
          <w:b w:val="0"/>
          <w:bCs/>
        </w:rPr>
        <w:t>Relevant responsibilities and achievements</w:t>
      </w:r>
    </w:p>
    <w:p w14:paraId="62879C6E" w14:textId="11BED96F" w:rsidR="0033583E" w:rsidRDefault="0033583E" w:rsidP="0033583E">
      <w:pPr>
        <w:pStyle w:val="Formanswer"/>
        <w:pBdr>
          <w:top w:val="single" w:sz="5" w:space="3" w:color="D6DDDA"/>
          <w:bottom w:val="single" w:sz="5" w:space="3" w:color="D6DDDA"/>
        </w:pBdr>
        <w:shd w:val="clear" w:color="auto" w:fill="F3F4F4"/>
        <w:spacing w:after="120"/>
        <w:rPr>
          <w:rFonts w:ascii="Adelle" w:hAnsi="Adelle"/>
        </w:rPr>
      </w:pPr>
    </w:p>
    <w:p w14:paraId="07892013" w14:textId="77777777" w:rsidR="0033583E" w:rsidRDefault="0033583E" w:rsidP="0033583E">
      <w:pPr>
        <w:pStyle w:val="Formanswer"/>
        <w:pBdr>
          <w:top w:val="single" w:sz="5" w:space="3" w:color="D6DDDA"/>
          <w:bottom w:val="single" w:sz="5" w:space="3" w:color="D6DDDA"/>
        </w:pBdr>
        <w:shd w:val="clear" w:color="auto" w:fill="F3F4F4"/>
        <w:spacing w:after="120"/>
        <w:rPr>
          <w:rFonts w:ascii="Adelle" w:hAnsi="Adelle"/>
        </w:rPr>
      </w:pPr>
    </w:p>
    <w:p w14:paraId="63A4CE95" w14:textId="77777777" w:rsidR="007D66D4" w:rsidRPr="005C7B8E" w:rsidRDefault="007D66D4" w:rsidP="005C7B8E">
      <w:pPr>
        <w:pStyle w:val="Formanswer"/>
        <w:pBdr>
          <w:top w:val="single" w:sz="5" w:space="3" w:color="D6DDDA"/>
          <w:bottom w:val="single" w:sz="5" w:space="3" w:color="D6DDDA"/>
        </w:pBdr>
        <w:shd w:val="clear" w:color="auto" w:fill="F3F4F4"/>
        <w:spacing w:after="120"/>
        <w:rPr>
          <w:rFonts w:ascii="Adelle" w:hAnsi="Adelle"/>
        </w:rPr>
      </w:pPr>
    </w:p>
    <w:p w14:paraId="449604B8" w14:textId="77777777" w:rsidR="00F44910" w:rsidRPr="005C7B8E" w:rsidRDefault="00000000" w:rsidP="005C7B8E">
      <w:pPr>
        <w:keepNext/>
        <w:pageBreakBefore/>
        <w:shd w:val="clear" w:color="auto" w:fill="058295"/>
        <w:spacing w:before="240" w:after="120"/>
        <w:rPr>
          <w:rFonts w:ascii="Adelle" w:hAnsi="Adelle"/>
        </w:rPr>
      </w:pPr>
      <w:r w:rsidRPr="005C7B8E">
        <w:rPr>
          <w:rFonts w:ascii="Adelle" w:hAnsi="Adelle"/>
          <w:b/>
          <w:color w:val="FFFFFF"/>
          <w:sz w:val="28"/>
        </w:rPr>
        <w:lastRenderedPageBreak/>
        <w:t>4. Qualifications, training and professional memberships</w:t>
      </w:r>
    </w:p>
    <w:p w14:paraId="4A3FD179" w14:textId="77777777" w:rsidR="007D66D4" w:rsidRPr="003C0A0E" w:rsidRDefault="00000000" w:rsidP="007D66D4">
      <w:pPr>
        <w:pStyle w:val="Guidance"/>
        <w:rPr>
          <w:rFonts w:ascii="Adelle" w:hAnsi="Adelle"/>
        </w:rPr>
      </w:pPr>
      <w:r w:rsidRPr="003C0A0E">
        <w:rPr>
          <w:rFonts w:ascii="Adelle" w:hAnsi="Adelle"/>
        </w:rPr>
        <w:t>Please list any qualifications, training, licences or professional memberships relevant to the role, such as GCSEs, college courses or City &amp; Guilds qualifications. Use one row for each item and leave unused rows blank. To add another row in Word, place your cursor in the final cell and press Tab. Any essential qualifications will be checked with the preferred candidate.</w:t>
      </w:r>
    </w:p>
    <w:tbl>
      <w:tblPr>
        <w:tblW w:w="5000" w:type="pct"/>
        <w:jc w:val="center"/>
        <w:tblLayout w:type="fixed"/>
        <w:tblLook w:val="04A0" w:firstRow="1" w:lastRow="0" w:firstColumn="1" w:lastColumn="0" w:noHBand="0" w:noVBand="1"/>
      </w:tblPr>
      <w:tblGrid>
        <w:gridCol w:w="4485"/>
        <w:gridCol w:w="3558"/>
        <w:gridCol w:w="2161"/>
      </w:tblGrid>
      <w:tr w:rsidR="00AB15A4" w14:paraId="05B65EAB" w14:textId="77777777">
        <w:trPr>
          <w:cantSplit/>
          <w:trHeight w:val="835"/>
          <w:tblHeader/>
          <w:jc w:val="center"/>
        </w:trPr>
        <w:tc>
          <w:tcPr>
            <w:tcW w:w="4392" w:type="dxa"/>
            <w:tcBorders>
              <w:top w:val="single" w:sz="8" w:space="0" w:color="FFFFFF"/>
              <w:left w:val="single" w:sz="8" w:space="0" w:color="FFFFFF"/>
              <w:bottom w:val="single" w:sz="8" w:space="0" w:color="FFFFFF"/>
              <w:right w:val="single" w:sz="8" w:space="0" w:color="FFFFFF"/>
            </w:tcBorders>
            <w:shd w:val="clear" w:color="auto" w:fill="058295"/>
            <w:tcMar>
              <w:top w:w="90" w:type="dxa"/>
              <w:left w:w="105" w:type="dxa"/>
              <w:bottom w:w="90" w:type="dxa"/>
              <w:right w:w="105" w:type="dxa"/>
            </w:tcMar>
            <w:vAlign w:val="center"/>
          </w:tcPr>
          <w:p w14:paraId="0D53E581" w14:textId="77777777" w:rsidR="00AB15A4" w:rsidRDefault="00000000">
            <w:pPr>
              <w:spacing w:after="0" w:line="240" w:lineRule="auto"/>
            </w:pPr>
            <w:r>
              <w:rPr>
                <w:b/>
                <w:color w:val="FFFFFF"/>
                <w:sz w:val="19"/>
              </w:rPr>
              <w:t>Qualification, course, licence or membership</w:t>
            </w:r>
          </w:p>
        </w:tc>
        <w:tc>
          <w:tcPr>
            <w:tcW w:w="3485" w:type="dxa"/>
            <w:tcBorders>
              <w:top w:val="single" w:sz="8" w:space="0" w:color="FFFFFF"/>
              <w:left w:val="single" w:sz="8" w:space="0" w:color="FFFFFF"/>
              <w:bottom w:val="single" w:sz="8" w:space="0" w:color="FFFFFF"/>
              <w:right w:val="single" w:sz="8" w:space="0" w:color="FFFFFF"/>
            </w:tcBorders>
            <w:shd w:val="clear" w:color="auto" w:fill="058295"/>
            <w:tcMar>
              <w:top w:w="90" w:type="dxa"/>
              <w:left w:w="105" w:type="dxa"/>
              <w:bottom w:w="90" w:type="dxa"/>
              <w:right w:w="105" w:type="dxa"/>
            </w:tcMar>
            <w:vAlign w:val="center"/>
          </w:tcPr>
          <w:p w14:paraId="66983178" w14:textId="77777777" w:rsidR="00AB15A4" w:rsidRDefault="00000000">
            <w:pPr>
              <w:spacing w:after="0" w:line="240" w:lineRule="auto"/>
            </w:pPr>
            <w:r>
              <w:rPr>
                <w:b/>
                <w:color w:val="FFFFFF"/>
                <w:sz w:val="19"/>
              </w:rPr>
              <w:t>Awarding body, provider or organisation</w:t>
            </w:r>
          </w:p>
        </w:tc>
        <w:tc>
          <w:tcPr>
            <w:tcW w:w="2117" w:type="dxa"/>
            <w:tcBorders>
              <w:top w:val="single" w:sz="8" w:space="0" w:color="FFFFFF"/>
              <w:left w:val="single" w:sz="8" w:space="0" w:color="FFFFFF"/>
              <w:bottom w:val="single" w:sz="8" w:space="0" w:color="FFFFFF"/>
              <w:right w:val="single" w:sz="8" w:space="0" w:color="FFFFFF"/>
            </w:tcBorders>
            <w:shd w:val="clear" w:color="auto" w:fill="058295"/>
            <w:tcMar>
              <w:top w:w="90" w:type="dxa"/>
              <w:left w:w="105" w:type="dxa"/>
              <w:bottom w:w="90" w:type="dxa"/>
              <w:right w:w="105" w:type="dxa"/>
            </w:tcMar>
            <w:vAlign w:val="center"/>
          </w:tcPr>
          <w:p w14:paraId="77AEBDDA" w14:textId="77777777" w:rsidR="00AB15A4" w:rsidRDefault="00000000">
            <w:pPr>
              <w:spacing w:after="0" w:line="240" w:lineRule="auto"/>
            </w:pPr>
            <w:r>
              <w:rPr>
                <w:b/>
                <w:color w:val="FFFFFF"/>
                <w:sz w:val="19"/>
              </w:rPr>
              <w:t>Date completed or current status</w:t>
            </w:r>
          </w:p>
        </w:tc>
      </w:tr>
      <w:tr w:rsidR="00AB15A4" w14:paraId="01F78187"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405A6D02"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6814C9FA"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0957D60" w14:textId="77777777" w:rsidR="00AB15A4" w:rsidRDefault="00000000">
            <w:pPr>
              <w:spacing w:after="0" w:line="240" w:lineRule="auto"/>
            </w:pPr>
            <w:r>
              <w:t>‌</w:t>
            </w:r>
          </w:p>
        </w:tc>
      </w:tr>
      <w:tr w:rsidR="00AB15A4" w14:paraId="33DEE8C2"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F30CD9F"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5E4D06DD"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4C0D4362" w14:textId="77777777" w:rsidR="00AB15A4" w:rsidRDefault="00000000">
            <w:pPr>
              <w:spacing w:after="0" w:line="240" w:lineRule="auto"/>
            </w:pPr>
            <w:r>
              <w:t>‌</w:t>
            </w:r>
          </w:p>
        </w:tc>
      </w:tr>
      <w:tr w:rsidR="00AB15A4" w14:paraId="63F463E9"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994325F"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155D1C77"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019AC51" w14:textId="77777777" w:rsidR="00AB15A4" w:rsidRDefault="00000000">
            <w:pPr>
              <w:spacing w:after="0" w:line="240" w:lineRule="auto"/>
            </w:pPr>
            <w:r>
              <w:t>‌</w:t>
            </w:r>
          </w:p>
        </w:tc>
      </w:tr>
      <w:tr w:rsidR="00AB15A4" w14:paraId="6125E70C"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1A9BC3C"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57A7146D"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FC77024" w14:textId="77777777" w:rsidR="00AB15A4" w:rsidRDefault="00000000">
            <w:pPr>
              <w:spacing w:after="0" w:line="240" w:lineRule="auto"/>
            </w:pPr>
            <w:r>
              <w:t>‌</w:t>
            </w:r>
          </w:p>
        </w:tc>
      </w:tr>
      <w:tr w:rsidR="00AB15A4" w14:paraId="565493CF"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61DACA0"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B7433DE"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73F698E6" w14:textId="77777777" w:rsidR="00AB15A4" w:rsidRDefault="00000000">
            <w:pPr>
              <w:spacing w:after="0" w:line="240" w:lineRule="auto"/>
            </w:pPr>
            <w:r>
              <w:t>‌</w:t>
            </w:r>
          </w:p>
        </w:tc>
      </w:tr>
      <w:tr w:rsidR="00AB15A4" w14:paraId="15ADADDB" w14:textId="77777777">
        <w:trPr>
          <w:cantSplit/>
          <w:trHeight w:val="720"/>
          <w:jc w:val="center"/>
        </w:trPr>
        <w:tc>
          <w:tcPr>
            <w:tcW w:w="4392"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05B7478A" w14:textId="77777777" w:rsidR="00AB15A4" w:rsidRDefault="00000000">
            <w:pPr>
              <w:spacing w:after="0" w:line="240" w:lineRule="auto"/>
            </w:pPr>
            <w:r>
              <w:t>‌</w:t>
            </w:r>
          </w:p>
        </w:tc>
        <w:tc>
          <w:tcPr>
            <w:tcW w:w="3485"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63403CB7" w14:textId="77777777" w:rsidR="00AB15A4" w:rsidRDefault="00000000">
            <w:pPr>
              <w:spacing w:after="0" w:line="240" w:lineRule="auto"/>
            </w:pPr>
            <w:r>
              <w:t>‌</w:t>
            </w:r>
          </w:p>
        </w:tc>
        <w:tc>
          <w:tcPr>
            <w:tcW w:w="2117" w:type="dxa"/>
            <w:tcBorders>
              <w:top w:val="single" w:sz="5" w:space="0" w:color="D6DDDA"/>
              <w:left w:val="single" w:sz="5" w:space="0" w:color="D6DDDA"/>
              <w:bottom w:val="single" w:sz="5" w:space="0" w:color="D6DDDA"/>
              <w:right w:val="single" w:sz="5" w:space="0" w:color="D6DDDA"/>
            </w:tcBorders>
            <w:shd w:val="clear" w:color="auto" w:fill="F3F4F4"/>
            <w:tcMar>
              <w:top w:w="85" w:type="dxa"/>
              <w:left w:w="105" w:type="dxa"/>
              <w:bottom w:w="85" w:type="dxa"/>
              <w:right w:w="105" w:type="dxa"/>
            </w:tcMar>
          </w:tcPr>
          <w:p w14:paraId="3266328A" w14:textId="77777777" w:rsidR="00AB15A4" w:rsidRDefault="00000000">
            <w:pPr>
              <w:spacing w:after="0" w:line="240" w:lineRule="auto"/>
            </w:pPr>
            <w:r>
              <w:t>‌</w:t>
            </w:r>
          </w:p>
        </w:tc>
      </w:tr>
    </w:tbl>
    <w:p w14:paraId="42F3563E"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5. Supporting statement</w:t>
      </w:r>
    </w:p>
    <w:p w14:paraId="4E8217C6" w14:textId="705C0EF0" w:rsidR="003C0A0E" w:rsidRPr="003C0A0E" w:rsidRDefault="003C0A0E" w:rsidP="003C0A0E">
      <w:pPr>
        <w:rPr>
          <w:rFonts w:ascii="Adelle" w:hAnsi="Adelle"/>
          <w:b/>
          <w:lang w:val="en-GB"/>
        </w:rPr>
      </w:pPr>
      <w:r w:rsidRPr="003C0A0E">
        <w:rPr>
          <w:rFonts w:ascii="Adelle" w:hAnsi="Adelle"/>
          <w:b/>
          <w:bCs/>
          <w:lang w:val="en-GB"/>
        </w:rPr>
        <w:t>Why are you interested in the Wild Network Traineeship, and what would you bring to the role?</w:t>
      </w:r>
    </w:p>
    <w:p w14:paraId="6FD6D53A" w14:textId="77777777" w:rsidR="003C0A0E" w:rsidRPr="003C0A0E" w:rsidRDefault="003C0A0E" w:rsidP="003C0A0E">
      <w:pPr>
        <w:rPr>
          <w:rFonts w:ascii="Adelle" w:hAnsi="Adelle"/>
          <w:bCs/>
          <w:lang w:val="en-GB"/>
        </w:rPr>
      </w:pPr>
      <w:r w:rsidRPr="003C0A0E">
        <w:rPr>
          <w:rFonts w:ascii="Adelle" w:hAnsi="Adelle"/>
          <w:bCs/>
          <w:lang w:val="en-GB"/>
        </w:rPr>
        <w:t>In your answer, please tell us:</w:t>
      </w:r>
    </w:p>
    <w:p w14:paraId="1FBF0B28" w14:textId="77777777" w:rsidR="003C0A0E" w:rsidRPr="003C0A0E" w:rsidRDefault="003C0A0E" w:rsidP="003C0A0E">
      <w:pPr>
        <w:numPr>
          <w:ilvl w:val="0"/>
          <w:numId w:val="10"/>
        </w:numPr>
        <w:rPr>
          <w:rFonts w:ascii="Adelle" w:hAnsi="Adelle"/>
          <w:bCs/>
          <w:lang w:val="en-GB"/>
        </w:rPr>
      </w:pPr>
      <w:r w:rsidRPr="003C0A0E">
        <w:rPr>
          <w:rFonts w:ascii="Adelle" w:hAnsi="Adelle"/>
          <w:bCs/>
          <w:lang w:val="en-GB"/>
        </w:rPr>
        <w:t xml:space="preserve">What interests you about helping people and community groups take action for nature. </w:t>
      </w:r>
    </w:p>
    <w:p w14:paraId="7F1BC562" w14:textId="77777777" w:rsidR="003C0A0E" w:rsidRPr="003C0A0E" w:rsidRDefault="003C0A0E" w:rsidP="003C0A0E">
      <w:pPr>
        <w:numPr>
          <w:ilvl w:val="0"/>
          <w:numId w:val="10"/>
        </w:numPr>
        <w:rPr>
          <w:rFonts w:ascii="Adelle" w:hAnsi="Adelle"/>
          <w:bCs/>
          <w:lang w:val="en-GB"/>
        </w:rPr>
      </w:pPr>
      <w:r w:rsidRPr="003C0A0E">
        <w:rPr>
          <w:rFonts w:ascii="Adelle" w:hAnsi="Adelle"/>
          <w:bCs/>
          <w:lang w:val="en-GB"/>
        </w:rPr>
        <w:t xml:space="preserve">What skills, qualities or experiences you could bring to the traineeship. </w:t>
      </w:r>
    </w:p>
    <w:p w14:paraId="67704838" w14:textId="77777777" w:rsidR="003C0A0E" w:rsidRPr="003C0A0E" w:rsidRDefault="003C0A0E" w:rsidP="003C0A0E">
      <w:pPr>
        <w:numPr>
          <w:ilvl w:val="0"/>
          <w:numId w:val="10"/>
        </w:numPr>
        <w:rPr>
          <w:rFonts w:ascii="Adelle" w:hAnsi="Adelle"/>
          <w:bCs/>
          <w:lang w:val="en-GB"/>
        </w:rPr>
      </w:pPr>
      <w:r w:rsidRPr="003C0A0E">
        <w:rPr>
          <w:rFonts w:ascii="Adelle" w:hAnsi="Adelle"/>
          <w:bCs/>
          <w:lang w:val="en-GB"/>
        </w:rPr>
        <w:t xml:space="preserve">What you would most like to learn or develop during the 12-month traineeship and how it could help you take your next step. </w:t>
      </w:r>
    </w:p>
    <w:p w14:paraId="0C405E65" w14:textId="1F272480" w:rsidR="00F44910" w:rsidRPr="005C7B8E" w:rsidRDefault="003C0A0E">
      <w:pPr>
        <w:rPr>
          <w:rFonts w:ascii="Adelle" w:hAnsi="Adelle"/>
        </w:rPr>
      </w:pPr>
      <w:r w:rsidRPr="003C0A0E">
        <w:rPr>
          <w:rFonts w:ascii="Adelle" w:hAnsi="Adelle"/>
          <w:bCs/>
          <w:lang w:val="en-GB"/>
        </w:rPr>
        <w:t>Your examples can come from any part of your life, including education, paid work, volunteering, hobbies, caring responsibilities or involvement in your community. You do not need previous experience in conservation or community engagement.</w:t>
      </w:r>
    </w:p>
    <w:p w14:paraId="1C720250" w14:textId="6F09757A" w:rsidR="00F44910" w:rsidRPr="005C7B8E" w:rsidRDefault="00000000">
      <w:pPr>
        <w:pStyle w:val="Fieldlabel"/>
        <w:rPr>
          <w:rFonts w:ascii="Adelle" w:hAnsi="Adelle"/>
        </w:rPr>
      </w:pPr>
      <w:r w:rsidRPr="005C7B8E">
        <w:rPr>
          <w:rFonts w:ascii="Adelle" w:hAnsi="Adelle"/>
        </w:rPr>
        <w:t>Supporting statement</w:t>
      </w:r>
      <w:r w:rsidR="00C25040">
        <w:rPr>
          <w:rFonts w:ascii="Adelle" w:hAnsi="Adelle"/>
        </w:rPr>
        <w:t xml:space="preserve"> (500 words</w:t>
      </w:r>
      <w:r w:rsidR="003C0A0E">
        <w:rPr>
          <w:rFonts w:ascii="Adelle" w:hAnsi="Adelle"/>
        </w:rPr>
        <w:t xml:space="preserve"> max</w:t>
      </w:r>
      <w:r w:rsidR="00C25040">
        <w:rPr>
          <w:rFonts w:ascii="Adelle" w:hAnsi="Adelle"/>
        </w:rPr>
        <w:t>)</w:t>
      </w:r>
    </w:p>
    <w:p w14:paraId="0C030633"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1A93A2EF"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6C35E63A"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00DAA62B"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3CC88038"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5767D434" w14:textId="77777777" w:rsidR="00C25040" w:rsidRDefault="00C25040">
      <w:pPr>
        <w:pStyle w:val="Formanswer"/>
        <w:pBdr>
          <w:top w:val="single" w:sz="5" w:space="3" w:color="D6DDDA"/>
          <w:bottom w:val="single" w:sz="5" w:space="3" w:color="D6DDDA"/>
        </w:pBdr>
        <w:shd w:val="clear" w:color="auto" w:fill="F3F4F4"/>
        <w:spacing w:after="120"/>
        <w:rPr>
          <w:rFonts w:ascii="Adelle" w:hAnsi="Adelle"/>
        </w:rPr>
      </w:pPr>
    </w:p>
    <w:p w14:paraId="5CCF84B0" w14:textId="72EBB411" w:rsidR="00F44910" w:rsidRPr="005C7B8E" w:rsidRDefault="00000000">
      <w:pPr>
        <w:pStyle w:val="Formanswer"/>
        <w:pBdr>
          <w:top w:val="single" w:sz="5" w:space="3" w:color="D6DDDA"/>
          <w:bottom w:val="single" w:sz="5" w:space="3" w:color="D6DDDA"/>
        </w:pBdr>
        <w:shd w:val="clear" w:color="auto" w:fill="F3F4F4"/>
        <w:spacing w:after="120"/>
        <w:rPr>
          <w:rFonts w:ascii="Adelle" w:hAnsi="Adelle"/>
        </w:rPr>
      </w:pP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r w:rsidRPr="005C7B8E">
        <w:rPr>
          <w:rFonts w:ascii="Adelle" w:hAnsi="Adelle"/>
        </w:rPr>
        <w:br/>
      </w:r>
    </w:p>
    <w:p w14:paraId="202234AC"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7. Availability</w:t>
      </w:r>
    </w:p>
    <w:p w14:paraId="5B4B7111" w14:textId="77777777" w:rsidR="00F44910" w:rsidRPr="0033583E" w:rsidRDefault="00000000">
      <w:pPr>
        <w:pStyle w:val="Fieldlabel"/>
        <w:rPr>
          <w:rFonts w:ascii="Adelle" w:hAnsi="Adelle"/>
          <w:b w:val="0"/>
          <w:bCs/>
        </w:rPr>
      </w:pPr>
      <w:r w:rsidRPr="0033583E">
        <w:rPr>
          <w:rFonts w:ascii="Adelle" w:hAnsi="Adelle"/>
          <w:b w:val="0"/>
          <w:bCs/>
        </w:rPr>
        <w:t>Notice period or earliest date you could start</w:t>
      </w:r>
    </w:p>
    <w:p w14:paraId="783D770F" w14:textId="7C3C1575" w:rsidR="00F44910" w:rsidRPr="005C7B8E" w:rsidRDefault="00F44910">
      <w:pPr>
        <w:pStyle w:val="Formanswer"/>
        <w:pBdr>
          <w:top w:val="single" w:sz="5" w:space="3" w:color="D6DDDA"/>
          <w:bottom w:val="single" w:sz="5" w:space="3" w:color="D6DDDA"/>
        </w:pBdr>
        <w:shd w:val="clear" w:color="auto" w:fill="F3F4F4"/>
        <w:spacing w:after="120"/>
        <w:rPr>
          <w:rFonts w:ascii="Adelle" w:hAnsi="Adelle"/>
        </w:rPr>
      </w:pPr>
    </w:p>
    <w:p w14:paraId="690D6B24" w14:textId="77777777" w:rsidR="00F44910" w:rsidRPr="005C7B8E" w:rsidRDefault="00000000">
      <w:pPr>
        <w:spacing w:before="160" w:after="80"/>
        <w:rPr>
          <w:rFonts w:ascii="Adelle" w:hAnsi="Adelle"/>
          <w:color w:val="058295"/>
        </w:rPr>
      </w:pPr>
      <w:r w:rsidRPr="005C7B8E">
        <w:rPr>
          <w:rFonts w:ascii="Adelle" w:hAnsi="Adelle"/>
          <w:b/>
          <w:color w:val="058295"/>
          <w:sz w:val="23"/>
        </w:rPr>
        <w:t>Pre-employment checks</w:t>
      </w:r>
    </w:p>
    <w:p w14:paraId="42D4251C" w14:textId="77777777" w:rsidR="00F44910" w:rsidRPr="005C7B8E" w:rsidRDefault="00000000">
      <w:pPr>
        <w:pStyle w:val="Guidance"/>
        <w:rPr>
          <w:rFonts w:ascii="Adelle" w:hAnsi="Adelle"/>
        </w:rPr>
      </w:pPr>
      <w:r w:rsidRPr="005C7B8E">
        <w:rPr>
          <w:rFonts w:ascii="Adelle" w:hAnsi="Adelle"/>
        </w:rPr>
        <w:t>Any offer of employment will be conditional on satisfactory references, evidence of the right to work in the UK and any role-specific checks described in the job pack, such as verification of qualifications, a driving licence or an appropriate DBS check. We will request this information from the preferred candidate at the appropriate stage.</w:t>
      </w:r>
    </w:p>
    <w:p w14:paraId="5FA085A0"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t>8. Declaration</w:t>
      </w:r>
    </w:p>
    <w:p w14:paraId="2C333EE4" w14:textId="77777777" w:rsidR="00F44910" w:rsidRPr="005C7B8E" w:rsidRDefault="00000000">
      <w:pPr>
        <w:rPr>
          <w:rFonts w:ascii="Adelle" w:hAnsi="Adelle"/>
        </w:rPr>
      </w:pPr>
      <w:r w:rsidRPr="005C7B8E">
        <w:rPr>
          <w:rFonts w:ascii="Adelle" w:hAnsi="Adelle"/>
          <w:b/>
        </w:rPr>
        <w:t>By submitting this application, I confirm that:</w:t>
      </w:r>
    </w:p>
    <w:p w14:paraId="45007CA8" w14:textId="77777777" w:rsidR="00F44910" w:rsidRPr="0033583E" w:rsidRDefault="00000000">
      <w:pPr>
        <w:pStyle w:val="ListBullet"/>
        <w:spacing w:after="60"/>
        <w:ind w:left="317" w:hanging="230"/>
        <w:rPr>
          <w:rFonts w:ascii="Adelle" w:hAnsi="Adelle"/>
        </w:rPr>
      </w:pPr>
      <w:r w:rsidRPr="0033583E">
        <w:rPr>
          <w:rFonts w:ascii="Adelle" w:hAnsi="Adelle"/>
        </w:rPr>
        <w:t>the information I have provided is accurate and complete to the best of my knowledge;</w:t>
      </w:r>
    </w:p>
    <w:p w14:paraId="3EBB0BFA" w14:textId="77777777" w:rsidR="00F44910" w:rsidRPr="0033583E" w:rsidRDefault="00000000">
      <w:pPr>
        <w:pStyle w:val="ListBullet"/>
        <w:spacing w:after="60"/>
        <w:ind w:left="317" w:hanging="230"/>
        <w:rPr>
          <w:rFonts w:ascii="Adelle" w:hAnsi="Adelle"/>
        </w:rPr>
      </w:pPr>
      <w:r w:rsidRPr="0033583E">
        <w:rPr>
          <w:rFonts w:ascii="Adelle" w:hAnsi="Adelle"/>
        </w:rPr>
        <w:t>the examples and statements in this application are my own and fairly represent my experience; and</w:t>
      </w:r>
    </w:p>
    <w:p w14:paraId="28C75295" w14:textId="77777777" w:rsidR="00F44910" w:rsidRPr="0033583E" w:rsidRDefault="00000000">
      <w:pPr>
        <w:pStyle w:val="ListBullet"/>
        <w:spacing w:after="60"/>
        <w:ind w:left="317" w:hanging="230"/>
        <w:rPr>
          <w:rFonts w:ascii="Adelle" w:hAnsi="Adelle"/>
        </w:rPr>
      </w:pPr>
      <w:r w:rsidRPr="0033583E">
        <w:rPr>
          <w:rFonts w:ascii="Adelle" w:hAnsi="Adelle"/>
        </w:rPr>
        <w:t>I understand that materially false or misleading information may result in my application being withdrawn or, if I am appointed, may lead to action under the relevant employment procedures.</w:t>
      </w:r>
    </w:p>
    <w:p w14:paraId="01B7F307" w14:textId="77777777" w:rsidR="00F44910" w:rsidRPr="005C7B8E" w:rsidRDefault="00000000">
      <w:pPr>
        <w:pStyle w:val="Fieldlabel"/>
        <w:rPr>
          <w:rFonts w:ascii="Adelle" w:hAnsi="Adelle"/>
        </w:rPr>
      </w:pPr>
      <w:r w:rsidRPr="005C7B8E">
        <w:rPr>
          <w:rFonts w:ascii="Adelle" w:hAnsi="Adelle"/>
        </w:rPr>
        <w:t>Typed name</w:t>
      </w:r>
    </w:p>
    <w:p w14:paraId="08F2FF4E" w14:textId="4593996A" w:rsidR="00F44910" w:rsidRPr="005C7B8E" w:rsidRDefault="00F44910">
      <w:pPr>
        <w:pStyle w:val="Formanswer"/>
        <w:pBdr>
          <w:top w:val="single" w:sz="5" w:space="3" w:color="D6DDDA"/>
          <w:bottom w:val="single" w:sz="5" w:space="3" w:color="D6DDDA"/>
        </w:pBdr>
        <w:shd w:val="clear" w:color="auto" w:fill="F3F4F4"/>
        <w:spacing w:after="120"/>
        <w:rPr>
          <w:rFonts w:ascii="Adelle" w:hAnsi="Adelle"/>
        </w:rPr>
      </w:pPr>
    </w:p>
    <w:p w14:paraId="6D3909CF" w14:textId="77777777" w:rsidR="00F44910" w:rsidRPr="005C7B8E" w:rsidRDefault="00000000">
      <w:pPr>
        <w:pStyle w:val="Fieldlabel"/>
        <w:rPr>
          <w:rFonts w:ascii="Adelle" w:hAnsi="Adelle"/>
        </w:rPr>
      </w:pPr>
      <w:r w:rsidRPr="005C7B8E">
        <w:rPr>
          <w:rFonts w:ascii="Adelle" w:hAnsi="Adelle"/>
        </w:rPr>
        <w:t>Date</w:t>
      </w:r>
    </w:p>
    <w:p w14:paraId="403A3D0E" w14:textId="407334C5" w:rsidR="00F44910" w:rsidRPr="005C7B8E" w:rsidRDefault="00F44910">
      <w:pPr>
        <w:pStyle w:val="Formanswer"/>
        <w:pBdr>
          <w:top w:val="single" w:sz="5" w:space="3" w:color="D6DDDA"/>
          <w:bottom w:val="single" w:sz="5" w:space="3" w:color="D6DDDA"/>
        </w:pBdr>
        <w:shd w:val="clear" w:color="auto" w:fill="F3F4F4"/>
        <w:spacing w:after="120"/>
        <w:rPr>
          <w:rFonts w:ascii="Adelle" w:hAnsi="Adelle"/>
        </w:rPr>
      </w:pPr>
    </w:p>
    <w:p w14:paraId="15451E2D" w14:textId="77777777" w:rsidR="00F44910" w:rsidRPr="005C7B8E" w:rsidRDefault="00000000" w:rsidP="005C7B8E">
      <w:pPr>
        <w:keepNext/>
        <w:shd w:val="clear" w:color="auto" w:fill="058295"/>
        <w:spacing w:before="240" w:after="120"/>
        <w:rPr>
          <w:rFonts w:ascii="Adelle" w:hAnsi="Adelle"/>
        </w:rPr>
      </w:pPr>
      <w:r w:rsidRPr="005C7B8E">
        <w:rPr>
          <w:rFonts w:ascii="Adelle" w:hAnsi="Adelle"/>
          <w:b/>
          <w:color w:val="FFFFFF"/>
          <w:sz w:val="28"/>
        </w:rPr>
        <w:lastRenderedPageBreak/>
        <w:t>9. How we use your information</w:t>
      </w:r>
    </w:p>
    <w:p w14:paraId="17A360E4" w14:textId="77777777" w:rsidR="00F44910" w:rsidRPr="005C7B8E" w:rsidRDefault="00000000">
      <w:pPr>
        <w:rPr>
          <w:rFonts w:ascii="Adelle" w:hAnsi="Adelle"/>
        </w:rPr>
      </w:pPr>
      <w:r w:rsidRPr="005C7B8E">
        <w:rPr>
          <w:rFonts w:ascii="Adelle" w:hAnsi="Adelle"/>
          <w:b/>
        </w:rPr>
        <w:t xml:space="preserve">Your application will be used only for recruitment and selection purposes. </w:t>
      </w:r>
      <w:r w:rsidRPr="005C7B8E">
        <w:rPr>
          <w:rFonts w:ascii="Adelle" w:hAnsi="Adelle"/>
        </w:rPr>
        <w:t>Your contact details will be separated from the information provided to the shortlisting panel. Access to recruitment information is limited to people involved in the process, and records are retained in line with our retention arrangements.</w:t>
      </w:r>
    </w:p>
    <w:sectPr w:rsidR="00F44910" w:rsidRPr="005C7B8E" w:rsidSect="0033583E">
      <w:footerReference w:type="default" r:id="rId8"/>
      <w:pgSz w:w="12240" w:h="15840"/>
      <w:pgMar w:top="1368" w:right="1123" w:bottom="936" w:left="112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7A20" w14:textId="77777777" w:rsidR="005B6A63" w:rsidRDefault="005B6A63">
      <w:pPr>
        <w:spacing w:after="0" w:line="240" w:lineRule="auto"/>
      </w:pPr>
      <w:r>
        <w:separator/>
      </w:r>
    </w:p>
  </w:endnote>
  <w:endnote w:type="continuationSeparator" w:id="0">
    <w:p w14:paraId="69137CFD" w14:textId="77777777" w:rsidR="005B6A63" w:rsidRDefault="005B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delle">
    <w:panose1 w:val="02000503060000020004"/>
    <w:charset w:val="00"/>
    <w:family w:val="modern"/>
    <w:notTrueType/>
    <w:pitch w:val="variable"/>
    <w:sig w:usb0="80000087" w:usb1="0000004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6C4E" w14:textId="77777777" w:rsidR="00F44910" w:rsidRDefault="00000000">
    <w:pPr>
      <w:pStyle w:val="Footer"/>
      <w:jc w:val="center"/>
    </w:pPr>
    <w:r>
      <w:rPr>
        <w:color w:val="6F7773"/>
        <w:sz w:val="17"/>
      </w:rPr>
      <w:t>Cheshire Wildlife Trust  |  Job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5A0E" w14:textId="77777777" w:rsidR="005B6A63" w:rsidRDefault="005B6A63">
      <w:pPr>
        <w:spacing w:after="0" w:line="240" w:lineRule="auto"/>
      </w:pPr>
      <w:r>
        <w:separator/>
      </w:r>
    </w:p>
  </w:footnote>
  <w:footnote w:type="continuationSeparator" w:id="0">
    <w:p w14:paraId="38FED3EE" w14:textId="77777777" w:rsidR="005B6A63" w:rsidRDefault="005B6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44209EA"/>
    <w:multiLevelType w:val="multilevel"/>
    <w:tmpl w:val="F27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984401">
    <w:abstractNumId w:val="8"/>
  </w:num>
  <w:num w:numId="2" w16cid:durableId="1131554698">
    <w:abstractNumId w:val="6"/>
  </w:num>
  <w:num w:numId="3" w16cid:durableId="1233781204">
    <w:abstractNumId w:val="5"/>
  </w:num>
  <w:num w:numId="4" w16cid:durableId="1758818578">
    <w:abstractNumId w:val="4"/>
  </w:num>
  <w:num w:numId="5" w16cid:durableId="881092913">
    <w:abstractNumId w:val="7"/>
  </w:num>
  <w:num w:numId="6" w16cid:durableId="1530797313">
    <w:abstractNumId w:val="3"/>
  </w:num>
  <w:num w:numId="7" w16cid:durableId="1894149420">
    <w:abstractNumId w:val="2"/>
  </w:num>
  <w:num w:numId="8" w16cid:durableId="569534869">
    <w:abstractNumId w:val="1"/>
  </w:num>
  <w:num w:numId="9" w16cid:durableId="1661499666">
    <w:abstractNumId w:val="0"/>
  </w:num>
  <w:num w:numId="10" w16cid:durableId="469135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7536"/>
    <w:rsid w:val="0029639D"/>
    <w:rsid w:val="00326F90"/>
    <w:rsid w:val="0033583E"/>
    <w:rsid w:val="003C0A0E"/>
    <w:rsid w:val="005B6A63"/>
    <w:rsid w:val="005C7B8E"/>
    <w:rsid w:val="007D66D4"/>
    <w:rsid w:val="008904BE"/>
    <w:rsid w:val="00A0513E"/>
    <w:rsid w:val="00AA1D8D"/>
    <w:rsid w:val="00AB15A4"/>
    <w:rsid w:val="00B47730"/>
    <w:rsid w:val="00C25040"/>
    <w:rsid w:val="00C82036"/>
    <w:rsid w:val="00CB0664"/>
    <w:rsid w:val="00D51D51"/>
    <w:rsid w:val="00F449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9AA26"/>
  <w14:defaultImageDpi w14:val="300"/>
  <w15:docId w15:val="{7387DDDA-1F9F-4ADE-B4F6-00164671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Aptos" w:hAnsi="Aptos"/>
      <w:color w:val="23272A"/>
      <w:sz w:val="21"/>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315C4A"/>
      <w:sz w:val="32"/>
      <w:szCs w:val="28"/>
    </w:rPr>
  </w:style>
  <w:style w:type="paragraph" w:styleId="Heading2">
    <w:name w:val="heading 2"/>
    <w:basedOn w:val="Normal"/>
    <w:next w:val="Normal"/>
    <w:link w:val="Heading2Char"/>
    <w:uiPriority w:val="9"/>
    <w:unhideWhenUsed/>
    <w:qFormat/>
    <w:rsid w:val="00FC693F"/>
    <w:pPr>
      <w:keepNext/>
      <w:keepLines/>
      <w:spacing w:before="180" w:after="80"/>
      <w:outlineLvl w:val="1"/>
    </w:pPr>
    <w:rPr>
      <w:rFonts w:asciiTheme="majorHAnsi" w:eastAsiaTheme="majorEastAsia" w:hAnsiTheme="majorHAnsi" w:cstheme="majorBidi"/>
      <w:b/>
      <w:bCs/>
      <w:color w:val="5D7F70"/>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58295"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58295"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2404A"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2404A"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58295"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3616F"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58295"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58295" w:themeColor="accent1"/>
    </w:rPr>
  </w:style>
  <w:style w:type="paragraph" w:styleId="Title">
    <w:name w:val="Title"/>
    <w:basedOn w:val="Normal"/>
    <w:next w:val="Normal"/>
    <w:link w:val="TitleChar"/>
    <w:uiPriority w:val="10"/>
    <w:qFormat/>
    <w:rsid w:val="00FC693F"/>
    <w:pPr>
      <w:pBdr>
        <w:bottom w:val="single" w:sz="8" w:space="4" w:color="058295" w:themeColor="accent1"/>
      </w:pBdr>
      <w:spacing w:after="160" w:line="240" w:lineRule="auto"/>
      <w:contextualSpacing/>
    </w:pPr>
    <w:rPr>
      <w:rFonts w:asciiTheme="majorHAnsi" w:eastAsiaTheme="majorEastAsia" w:hAnsiTheme="majorHAnsi" w:cstheme="majorBidi"/>
      <w:b/>
      <w:color w:val="315C4A"/>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58295"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58295"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58295"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2404A"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2404A"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58295"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58295"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058295" w:themeColor="accent1"/>
      </w:pBdr>
      <w:spacing w:before="200" w:after="280"/>
      <w:ind w:left="936" w:right="936"/>
    </w:pPr>
    <w:rPr>
      <w:b/>
      <w:bCs/>
      <w:i/>
      <w:iCs/>
      <w:color w:val="058295" w:themeColor="accent1"/>
    </w:rPr>
  </w:style>
  <w:style w:type="character" w:customStyle="1" w:styleId="IntenseQuoteChar">
    <w:name w:val="Intense Quote Char"/>
    <w:basedOn w:val="DefaultParagraphFont"/>
    <w:link w:val="IntenseQuote"/>
    <w:uiPriority w:val="30"/>
    <w:rsid w:val="00FC693F"/>
    <w:rPr>
      <w:b/>
      <w:bCs/>
      <w:i/>
      <w:iCs/>
      <w:color w:val="058295"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058295"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3616F" w:themeColor="accent1" w:themeShade="BF"/>
    </w:rPr>
    <w:tblPr>
      <w:tblStyleRowBandSize w:val="1"/>
      <w:tblStyleColBandSize w:val="1"/>
      <w:tblBorders>
        <w:top w:val="single" w:sz="8" w:space="0" w:color="058295" w:themeColor="accent1"/>
        <w:bottom w:val="single" w:sz="8" w:space="0" w:color="058295" w:themeColor="accent1"/>
      </w:tblBorders>
    </w:tblPr>
    <w:tblStylePr w:type="firstRow">
      <w:pPr>
        <w:spacing w:before="0" w:after="0" w:line="240" w:lineRule="auto"/>
      </w:pPr>
      <w:rPr>
        <w:b/>
        <w:bCs/>
      </w:rPr>
      <w:tblPr/>
      <w:tcPr>
        <w:tcBorders>
          <w:top w:val="single" w:sz="8" w:space="0" w:color="058295" w:themeColor="accent1"/>
          <w:left w:val="nil"/>
          <w:bottom w:val="single" w:sz="8" w:space="0" w:color="058295" w:themeColor="accent1"/>
          <w:right w:val="nil"/>
          <w:insideH w:val="nil"/>
          <w:insideV w:val="nil"/>
        </w:tcBorders>
      </w:tcPr>
    </w:tblStylePr>
    <w:tblStylePr w:type="lastRow">
      <w:pPr>
        <w:spacing w:before="0" w:after="0" w:line="240" w:lineRule="auto"/>
      </w:pPr>
      <w:rPr>
        <w:b/>
        <w:bCs/>
      </w:rPr>
      <w:tblPr/>
      <w:tcPr>
        <w:tcBorders>
          <w:top w:val="single" w:sz="8" w:space="0" w:color="058295" w:themeColor="accent1"/>
          <w:left w:val="nil"/>
          <w:bottom w:val="single" w:sz="8" w:space="0" w:color="05829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F1FC" w:themeFill="accent1" w:themeFillTint="3F"/>
      </w:tcPr>
    </w:tblStylePr>
    <w:tblStylePr w:type="band1Horz">
      <w:tblPr/>
      <w:tcPr>
        <w:tcBorders>
          <w:left w:val="nil"/>
          <w:right w:val="nil"/>
          <w:insideH w:val="nil"/>
          <w:insideV w:val="nil"/>
        </w:tcBorders>
        <w:shd w:val="clear" w:color="auto" w:fill="A9F1FC"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058295" w:themeColor="accent1"/>
        <w:left w:val="single" w:sz="8" w:space="0" w:color="058295" w:themeColor="accent1"/>
        <w:bottom w:val="single" w:sz="8" w:space="0" w:color="058295" w:themeColor="accent1"/>
        <w:right w:val="single" w:sz="8" w:space="0" w:color="058295" w:themeColor="accent1"/>
      </w:tblBorders>
    </w:tblPr>
    <w:tblStylePr w:type="firstRow">
      <w:pPr>
        <w:spacing w:before="0" w:after="0" w:line="240" w:lineRule="auto"/>
      </w:pPr>
      <w:rPr>
        <w:b/>
        <w:bCs/>
        <w:color w:val="FFFFFF" w:themeColor="background1"/>
      </w:rPr>
      <w:tblPr/>
      <w:tcPr>
        <w:shd w:val="clear" w:color="auto" w:fill="058295" w:themeFill="accent1"/>
      </w:tcPr>
    </w:tblStylePr>
    <w:tblStylePr w:type="lastRow">
      <w:pPr>
        <w:spacing w:before="0" w:after="0" w:line="240" w:lineRule="auto"/>
      </w:pPr>
      <w:rPr>
        <w:b/>
        <w:bCs/>
      </w:rPr>
      <w:tblPr/>
      <w:tcPr>
        <w:tcBorders>
          <w:top w:val="double" w:sz="6" w:space="0" w:color="058295" w:themeColor="accent1"/>
          <w:left w:val="single" w:sz="8" w:space="0" w:color="058295" w:themeColor="accent1"/>
          <w:bottom w:val="single" w:sz="8" w:space="0" w:color="058295" w:themeColor="accent1"/>
          <w:right w:val="single" w:sz="8" w:space="0" w:color="058295" w:themeColor="accent1"/>
        </w:tcBorders>
      </w:tcPr>
    </w:tblStylePr>
    <w:tblStylePr w:type="firstCol">
      <w:rPr>
        <w:b/>
        <w:bCs/>
      </w:rPr>
    </w:tblStylePr>
    <w:tblStylePr w:type="lastCol">
      <w:rPr>
        <w:b/>
        <w:bCs/>
      </w:rPr>
    </w:tblStylePr>
    <w:tblStylePr w:type="band1Vert">
      <w:tblPr/>
      <w:tcPr>
        <w:tcBorders>
          <w:top w:val="single" w:sz="8" w:space="0" w:color="058295" w:themeColor="accent1"/>
          <w:left w:val="single" w:sz="8" w:space="0" w:color="058295" w:themeColor="accent1"/>
          <w:bottom w:val="single" w:sz="8" w:space="0" w:color="058295" w:themeColor="accent1"/>
          <w:right w:val="single" w:sz="8" w:space="0" w:color="058295" w:themeColor="accent1"/>
        </w:tcBorders>
      </w:tcPr>
    </w:tblStylePr>
    <w:tblStylePr w:type="band1Horz">
      <w:tblPr/>
      <w:tcPr>
        <w:tcBorders>
          <w:top w:val="single" w:sz="8" w:space="0" w:color="058295" w:themeColor="accent1"/>
          <w:left w:val="single" w:sz="8" w:space="0" w:color="058295" w:themeColor="accent1"/>
          <w:bottom w:val="single" w:sz="8" w:space="0" w:color="058295" w:themeColor="accent1"/>
          <w:right w:val="single" w:sz="8" w:space="0" w:color="058295"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58295" w:themeColor="accent1"/>
        <w:left w:val="single" w:sz="8" w:space="0" w:color="058295" w:themeColor="accent1"/>
        <w:bottom w:val="single" w:sz="8" w:space="0" w:color="058295" w:themeColor="accent1"/>
        <w:right w:val="single" w:sz="8" w:space="0" w:color="058295" w:themeColor="accent1"/>
        <w:insideH w:val="single" w:sz="8" w:space="0" w:color="058295" w:themeColor="accent1"/>
        <w:insideV w:val="single" w:sz="8" w:space="0" w:color="05829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8295" w:themeColor="accent1"/>
          <w:left w:val="single" w:sz="8" w:space="0" w:color="058295" w:themeColor="accent1"/>
          <w:bottom w:val="single" w:sz="18" w:space="0" w:color="058295" w:themeColor="accent1"/>
          <w:right w:val="single" w:sz="8" w:space="0" w:color="058295" w:themeColor="accent1"/>
          <w:insideH w:val="nil"/>
          <w:insideV w:val="single" w:sz="8" w:space="0" w:color="05829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8295" w:themeColor="accent1"/>
          <w:left w:val="single" w:sz="8" w:space="0" w:color="058295" w:themeColor="accent1"/>
          <w:bottom w:val="single" w:sz="8" w:space="0" w:color="058295" w:themeColor="accent1"/>
          <w:right w:val="single" w:sz="8" w:space="0" w:color="058295" w:themeColor="accent1"/>
          <w:insideH w:val="nil"/>
          <w:insideV w:val="single" w:sz="8" w:space="0" w:color="05829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8295" w:themeColor="accent1"/>
          <w:left w:val="single" w:sz="8" w:space="0" w:color="058295" w:themeColor="accent1"/>
          <w:bottom w:val="single" w:sz="8" w:space="0" w:color="058295" w:themeColor="accent1"/>
          <w:right w:val="single" w:sz="8" w:space="0" w:color="058295" w:themeColor="accent1"/>
        </w:tcBorders>
      </w:tcPr>
    </w:tblStylePr>
    <w:tblStylePr w:type="band1Vert">
      <w:tblPr/>
      <w:tcPr>
        <w:tcBorders>
          <w:top w:val="single" w:sz="8" w:space="0" w:color="058295" w:themeColor="accent1"/>
          <w:left w:val="single" w:sz="8" w:space="0" w:color="058295" w:themeColor="accent1"/>
          <w:bottom w:val="single" w:sz="8" w:space="0" w:color="058295" w:themeColor="accent1"/>
          <w:right w:val="single" w:sz="8" w:space="0" w:color="058295" w:themeColor="accent1"/>
        </w:tcBorders>
        <w:shd w:val="clear" w:color="auto" w:fill="A9F1FC" w:themeFill="accent1" w:themeFillTint="3F"/>
      </w:tcPr>
    </w:tblStylePr>
    <w:tblStylePr w:type="band1Horz">
      <w:tblPr/>
      <w:tcPr>
        <w:tcBorders>
          <w:top w:val="single" w:sz="8" w:space="0" w:color="058295" w:themeColor="accent1"/>
          <w:left w:val="single" w:sz="8" w:space="0" w:color="058295" w:themeColor="accent1"/>
          <w:bottom w:val="single" w:sz="8" w:space="0" w:color="058295" w:themeColor="accent1"/>
          <w:right w:val="single" w:sz="8" w:space="0" w:color="058295" w:themeColor="accent1"/>
          <w:insideV w:val="single" w:sz="8" w:space="0" w:color="058295" w:themeColor="accent1"/>
        </w:tcBorders>
        <w:shd w:val="clear" w:color="auto" w:fill="A9F1FC" w:themeFill="accent1" w:themeFillTint="3F"/>
      </w:tcPr>
    </w:tblStylePr>
    <w:tblStylePr w:type="band2Horz">
      <w:tblPr/>
      <w:tcPr>
        <w:tcBorders>
          <w:top w:val="single" w:sz="8" w:space="0" w:color="058295" w:themeColor="accent1"/>
          <w:left w:val="single" w:sz="8" w:space="0" w:color="058295" w:themeColor="accent1"/>
          <w:bottom w:val="single" w:sz="8" w:space="0" w:color="058295" w:themeColor="accent1"/>
          <w:right w:val="single" w:sz="8" w:space="0" w:color="058295" w:themeColor="accent1"/>
          <w:insideV w:val="single" w:sz="8" w:space="0" w:color="058295"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08CDEB" w:themeColor="accent1" w:themeTint="BF"/>
        <w:left w:val="single" w:sz="8" w:space="0" w:color="08CDEB" w:themeColor="accent1" w:themeTint="BF"/>
        <w:bottom w:val="single" w:sz="8" w:space="0" w:color="08CDEB" w:themeColor="accent1" w:themeTint="BF"/>
        <w:right w:val="single" w:sz="8" w:space="0" w:color="08CDEB" w:themeColor="accent1" w:themeTint="BF"/>
        <w:insideH w:val="single" w:sz="8" w:space="0" w:color="08CDEB" w:themeColor="accent1" w:themeTint="BF"/>
      </w:tblBorders>
    </w:tblPr>
    <w:tblStylePr w:type="firstRow">
      <w:pPr>
        <w:spacing w:before="0" w:after="0" w:line="240" w:lineRule="auto"/>
      </w:pPr>
      <w:rPr>
        <w:b/>
        <w:bCs/>
        <w:color w:val="FFFFFF" w:themeColor="background1"/>
      </w:rPr>
      <w:tblPr/>
      <w:tcPr>
        <w:tcBorders>
          <w:top w:val="single" w:sz="8" w:space="0" w:color="08CDEB" w:themeColor="accent1" w:themeTint="BF"/>
          <w:left w:val="single" w:sz="8" w:space="0" w:color="08CDEB" w:themeColor="accent1" w:themeTint="BF"/>
          <w:bottom w:val="single" w:sz="8" w:space="0" w:color="08CDEB" w:themeColor="accent1" w:themeTint="BF"/>
          <w:right w:val="single" w:sz="8" w:space="0" w:color="08CDEB" w:themeColor="accent1" w:themeTint="BF"/>
          <w:insideH w:val="nil"/>
          <w:insideV w:val="nil"/>
        </w:tcBorders>
        <w:shd w:val="clear" w:color="auto" w:fill="058295" w:themeFill="accent1"/>
      </w:tcPr>
    </w:tblStylePr>
    <w:tblStylePr w:type="lastRow">
      <w:pPr>
        <w:spacing w:before="0" w:after="0" w:line="240" w:lineRule="auto"/>
      </w:pPr>
      <w:rPr>
        <w:b/>
        <w:bCs/>
      </w:rPr>
      <w:tblPr/>
      <w:tcPr>
        <w:tcBorders>
          <w:top w:val="double" w:sz="6" w:space="0" w:color="08CDEB" w:themeColor="accent1" w:themeTint="BF"/>
          <w:left w:val="single" w:sz="8" w:space="0" w:color="08CDEB" w:themeColor="accent1" w:themeTint="BF"/>
          <w:bottom w:val="single" w:sz="8" w:space="0" w:color="08CDEB" w:themeColor="accent1" w:themeTint="BF"/>
          <w:right w:val="single" w:sz="8" w:space="0" w:color="08CDEB" w:themeColor="accent1" w:themeTint="BF"/>
          <w:insideH w:val="nil"/>
          <w:insideV w:val="nil"/>
        </w:tcBorders>
      </w:tcPr>
    </w:tblStylePr>
    <w:tblStylePr w:type="firstCol">
      <w:rPr>
        <w:b/>
        <w:bCs/>
      </w:rPr>
    </w:tblStylePr>
    <w:tblStylePr w:type="lastCol">
      <w:rPr>
        <w:b/>
        <w:bCs/>
      </w:rPr>
    </w:tblStylePr>
    <w:tblStylePr w:type="band1Vert">
      <w:tblPr/>
      <w:tcPr>
        <w:shd w:val="clear" w:color="auto" w:fill="A9F1FC" w:themeFill="accent1" w:themeFillTint="3F"/>
      </w:tcPr>
    </w:tblStylePr>
    <w:tblStylePr w:type="band1Horz">
      <w:tblPr/>
      <w:tcPr>
        <w:tcBorders>
          <w:insideH w:val="nil"/>
          <w:insideV w:val="nil"/>
        </w:tcBorders>
        <w:shd w:val="clear" w:color="auto" w:fill="A9F1F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829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8295" w:themeFill="accent1"/>
      </w:tcPr>
    </w:tblStylePr>
    <w:tblStylePr w:type="lastCol">
      <w:rPr>
        <w:b/>
        <w:bCs/>
        <w:color w:val="FFFFFF" w:themeColor="background1"/>
      </w:rPr>
      <w:tblPr/>
      <w:tcPr>
        <w:tcBorders>
          <w:left w:val="nil"/>
          <w:right w:val="nil"/>
          <w:insideH w:val="nil"/>
          <w:insideV w:val="nil"/>
        </w:tcBorders>
        <w:shd w:val="clear" w:color="auto" w:fill="05829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058295" w:themeColor="accent1"/>
        <w:bottom w:val="single" w:sz="8" w:space="0" w:color="058295" w:themeColor="accent1"/>
      </w:tblBorders>
    </w:tblPr>
    <w:tblStylePr w:type="firstRow">
      <w:rPr>
        <w:rFonts w:asciiTheme="majorHAnsi" w:eastAsiaTheme="majorEastAsia" w:hAnsiTheme="majorHAnsi" w:cstheme="majorBidi"/>
      </w:rPr>
      <w:tblPr/>
      <w:tcPr>
        <w:tcBorders>
          <w:top w:val="nil"/>
          <w:bottom w:val="single" w:sz="8" w:space="0" w:color="058295" w:themeColor="accent1"/>
        </w:tcBorders>
      </w:tcPr>
    </w:tblStylePr>
    <w:tblStylePr w:type="lastRow">
      <w:rPr>
        <w:b/>
        <w:bCs/>
        <w:color w:val="1F497D" w:themeColor="text2"/>
      </w:rPr>
      <w:tblPr/>
      <w:tcPr>
        <w:tcBorders>
          <w:top w:val="single" w:sz="8" w:space="0" w:color="058295" w:themeColor="accent1"/>
          <w:bottom w:val="single" w:sz="8" w:space="0" w:color="058295" w:themeColor="accent1"/>
        </w:tcBorders>
      </w:tcPr>
    </w:tblStylePr>
    <w:tblStylePr w:type="firstCol">
      <w:rPr>
        <w:b/>
        <w:bCs/>
      </w:rPr>
    </w:tblStylePr>
    <w:tblStylePr w:type="lastCol">
      <w:rPr>
        <w:b/>
        <w:bCs/>
      </w:rPr>
      <w:tblPr/>
      <w:tcPr>
        <w:tcBorders>
          <w:top w:val="single" w:sz="8" w:space="0" w:color="058295" w:themeColor="accent1"/>
          <w:bottom w:val="single" w:sz="8" w:space="0" w:color="058295" w:themeColor="accent1"/>
        </w:tcBorders>
      </w:tcPr>
    </w:tblStylePr>
    <w:tblStylePr w:type="band1Vert">
      <w:tblPr/>
      <w:tcPr>
        <w:shd w:val="clear" w:color="auto" w:fill="A9F1FC" w:themeFill="accent1" w:themeFillTint="3F"/>
      </w:tcPr>
    </w:tblStylePr>
    <w:tblStylePr w:type="band1Horz">
      <w:tblPr/>
      <w:tcPr>
        <w:shd w:val="clear" w:color="auto" w:fill="A9F1FC"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8295" w:themeColor="accent1"/>
        <w:left w:val="single" w:sz="8" w:space="0" w:color="058295" w:themeColor="accent1"/>
        <w:bottom w:val="single" w:sz="8" w:space="0" w:color="058295" w:themeColor="accent1"/>
        <w:right w:val="single" w:sz="8" w:space="0" w:color="058295" w:themeColor="accent1"/>
      </w:tblBorders>
    </w:tblPr>
    <w:tblStylePr w:type="firstRow">
      <w:rPr>
        <w:sz w:val="24"/>
        <w:szCs w:val="24"/>
      </w:rPr>
      <w:tblPr/>
      <w:tcPr>
        <w:tcBorders>
          <w:top w:val="nil"/>
          <w:left w:val="nil"/>
          <w:bottom w:val="single" w:sz="24" w:space="0" w:color="058295" w:themeColor="accent1"/>
          <w:right w:val="nil"/>
          <w:insideH w:val="nil"/>
          <w:insideV w:val="nil"/>
        </w:tcBorders>
        <w:shd w:val="clear" w:color="auto" w:fill="FFFFFF" w:themeFill="background1"/>
      </w:tcPr>
    </w:tblStylePr>
    <w:tblStylePr w:type="lastRow">
      <w:tblPr/>
      <w:tcPr>
        <w:tcBorders>
          <w:top w:val="single" w:sz="8" w:space="0" w:color="05829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8295" w:themeColor="accent1"/>
          <w:insideH w:val="nil"/>
          <w:insideV w:val="nil"/>
        </w:tcBorders>
        <w:shd w:val="clear" w:color="auto" w:fill="FFFFFF" w:themeFill="background1"/>
      </w:tcPr>
    </w:tblStylePr>
    <w:tblStylePr w:type="lastCol">
      <w:tblPr/>
      <w:tcPr>
        <w:tcBorders>
          <w:top w:val="nil"/>
          <w:left w:val="single" w:sz="8" w:space="0" w:color="05829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F1FC" w:themeFill="accent1" w:themeFillTint="3F"/>
      </w:tcPr>
    </w:tblStylePr>
    <w:tblStylePr w:type="band1Horz">
      <w:tblPr/>
      <w:tcPr>
        <w:tcBorders>
          <w:top w:val="nil"/>
          <w:bottom w:val="nil"/>
          <w:insideH w:val="nil"/>
          <w:insideV w:val="nil"/>
        </w:tcBorders>
        <w:shd w:val="clear" w:color="auto" w:fill="A9F1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08CDEB" w:themeColor="accent1" w:themeTint="BF"/>
        <w:left w:val="single" w:sz="8" w:space="0" w:color="08CDEB" w:themeColor="accent1" w:themeTint="BF"/>
        <w:bottom w:val="single" w:sz="8" w:space="0" w:color="08CDEB" w:themeColor="accent1" w:themeTint="BF"/>
        <w:right w:val="single" w:sz="8" w:space="0" w:color="08CDEB" w:themeColor="accent1" w:themeTint="BF"/>
        <w:insideH w:val="single" w:sz="8" w:space="0" w:color="08CDEB" w:themeColor="accent1" w:themeTint="BF"/>
        <w:insideV w:val="single" w:sz="8" w:space="0" w:color="08CDEB" w:themeColor="accent1" w:themeTint="BF"/>
      </w:tblBorders>
    </w:tblPr>
    <w:tcPr>
      <w:shd w:val="clear" w:color="auto" w:fill="A9F1FC" w:themeFill="accent1" w:themeFillTint="3F"/>
    </w:tcPr>
    <w:tblStylePr w:type="firstRow">
      <w:rPr>
        <w:b/>
        <w:bCs/>
      </w:rPr>
    </w:tblStylePr>
    <w:tblStylePr w:type="lastRow">
      <w:rPr>
        <w:b/>
        <w:bCs/>
      </w:rPr>
      <w:tblPr/>
      <w:tcPr>
        <w:tcBorders>
          <w:top w:val="single" w:sz="18" w:space="0" w:color="08CDEB" w:themeColor="accent1" w:themeTint="BF"/>
        </w:tcBorders>
      </w:tcPr>
    </w:tblStylePr>
    <w:tblStylePr w:type="firstCol">
      <w:rPr>
        <w:b/>
        <w:bCs/>
      </w:rPr>
    </w:tblStylePr>
    <w:tblStylePr w:type="lastCol">
      <w:rPr>
        <w:b/>
        <w:bCs/>
      </w:rPr>
    </w:tblStylePr>
    <w:tblStylePr w:type="band1Vert">
      <w:tblPr/>
      <w:tcPr>
        <w:shd w:val="clear" w:color="auto" w:fill="53E3F9" w:themeFill="accent1" w:themeFillTint="7F"/>
      </w:tcPr>
    </w:tblStylePr>
    <w:tblStylePr w:type="band1Horz">
      <w:tblPr/>
      <w:tcPr>
        <w:shd w:val="clear" w:color="auto" w:fill="53E3F9"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8295" w:themeColor="accent1"/>
        <w:left w:val="single" w:sz="8" w:space="0" w:color="058295" w:themeColor="accent1"/>
        <w:bottom w:val="single" w:sz="8" w:space="0" w:color="058295" w:themeColor="accent1"/>
        <w:right w:val="single" w:sz="8" w:space="0" w:color="058295" w:themeColor="accent1"/>
        <w:insideH w:val="single" w:sz="8" w:space="0" w:color="058295" w:themeColor="accent1"/>
        <w:insideV w:val="single" w:sz="8" w:space="0" w:color="058295" w:themeColor="accent1"/>
      </w:tblBorders>
    </w:tblPr>
    <w:tcPr>
      <w:shd w:val="clear" w:color="auto" w:fill="A9F1FC" w:themeFill="accent1" w:themeFillTint="3F"/>
    </w:tcPr>
    <w:tblStylePr w:type="firstRow">
      <w:rPr>
        <w:b/>
        <w:bCs/>
        <w:color w:val="000000" w:themeColor="text1"/>
      </w:rPr>
      <w:tblPr/>
      <w:tcPr>
        <w:shd w:val="clear" w:color="auto" w:fill="DDF9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F3FC" w:themeFill="accent1" w:themeFillTint="33"/>
      </w:tcPr>
    </w:tblStylePr>
    <w:tblStylePr w:type="band1Vert">
      <w:tblPr/>
      <w:tcPr>
        <w:shd w:val="clear" w:color="auto" w:fill="53E3F9" w:themeFill="accent1" w:themeFillTint="7F"/>
      </w:tcPr>
    </w:tblStylePr>
    <w:tblStylePr w:type="band1Horz">
      <w:tblPr/>
      <w:tcPr>
        <w:tcBorders>
          <w:insideH w:val="single" w:sz="6" w:space="0" w:color="058295" w:themeColor="accent1"/>
          <w:insideV w:val="single" w:sz="6" w:space="0" w:color="058295" w:themeColor="accent1"/>
        </w:tcBorders>
        <w:shd w:val="clear" w:color="auto" w:fill="53E3F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F1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829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829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829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829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E3F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E3F9"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05829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0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616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616F" w:themeFill="accent1" w:themeFillShade="BF"/>
      </w:tcPr>
    </w:tblStylePr>
    <w:tblStylePr w:type="band1Vert">
      <w:tblPr/>
      <w:tcPr>
        <w:tcBorders>
          <w:top w:val="nil"/>
          <w:left w:val="nil"/>
          <w:bottom w:val="nil"/>
          <w:right w:val="nil"/>
          <w:insideH w:val="nil"/>
          <w:insideV w:val="nil"/>
        </w:tcBorders>
        <w:shd w:val="clear" w:color="auto" w:fill="03616F" w:themeFill="accent1" w:themeFillShade="BF"/>
      </w:tcPr>
    </w:tblStylePr>
    <w:tblStylePr w:type="band1Horz">
      <w:tblPr/>
      <w:tcPr>
        <w:tcBorders>
          <w:top w:val="nil"/>
          <w:left w:val="nil"/>
          <w:bottom w:val="nil"/>
          <w:right w:val="nil"/>
          <w:insideH w:val="nil"/>
          <w:insideV w:val="nil"/>
        </w:tcBorders>
        <w:shd w:val="clear" w:color="auto" w:fill="03616F"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58295" w:themeColor="accent1"/>
        <w:bottom w:val="single" w:sz="4" w:space="0" w:color="058295" w:themeColor="accent1"/>
        <w:right w:val="single" w:sz="4" w:space="0" w:color="058295" w:themeColor="accent1"/>
        <w:insideH w:val="single" w:sz="4" w:space="0" w:color="FFFFFF" w:themeColor="background1"/>
        <w:insideV w:val="single" w:sz="4" w:space="0" w:color="FFFFFF" w:themeColor="background1"/>
      </w:tblBorders>
    </w:tblPr>
    <w:tcPr>
      <w:shd w:val="clear" w:color="auto" w:fill="DDF9FE"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4D59" w:themeFill="accent1" w:themeFillShade="99"/>
      </w:tcPr>
    </w:tblStylePr>
    <w:tblStylePr w:type="firstCol">
      <w:rPr>
        <w:color w:val="FFFFFF" w:themeColor="background1"/>
      </w:rPr>
      <w:tblPr/>
      <w:tcPr>
        <w:tcBorders>
          <w:top w:val="nil"/>
          <w:left w:val="nil"/>
          <w:bottom w:val="nil"/>
          <w:right w:val="nil"/>
          <w:insideH w:val="single" w:sz="4" w:space="0" w:color="034D59" w:themeColor="accent1" w:themeShade="99"/>
          <w:insideV w:val="nil"/>
        </w:tcBorders>
        <w:shd w:val="clear" w:color="auto" w:fill="034D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4D59" w:themeFill="accent1" w:themeFillShade="99"/>
      </w:tcPr>
    </w:tblStylePr>
    <w:tblStylePr w:type="band1Vert">
      <w:tblPr/>
      <w:tcPr>
        <w:shd w:val="clear" w:color="auto" w:fill="74E8FA" w:themeFill="accent1" w:themeFillTint="66"/>
      </w:tcPr>
    </w:tblStylePr>
    <w:tblStylePr w:type="band1Horz">
      <w:tblPr/>
      <w:tcPr>
        <w:shd w:val="clear" w:color="auto" w:fill="53E3F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DF9FE"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F1FC" w:themeFill="accent1" w:themeFillTint="3F"/>
      </w:tcPr>
    </w:tblStylePr>
    <w:tblStylePr w:type="band1Horz">
      <w:tblPr/>
      <w:tcPr>
        <w:shd w:val="clear" w:color="auto" w:fill="B9F3FC"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9F3FC" w:themeFill="accent1" w:themeFillTint="33"/>
    </w:tcPr>
    <w:tblStylePr w:type="firstRow">
      <w:rPr>
        <w:b/>
        <w:bCs/>
      </w:rPr>
      <w:tblPr/>
      <w:tcPr>
        <w:shd w:val="clear" w:color="auto" w:fill="74E8FA" w:themeFill="accent1" w:themeFillTint="66"/>
      </w:tcPr>
    </w:tblStylePr>
    <w:tblStylePr w:type="lastRow">
      <w:rPr>
        <w:b/>
        <w:bCs/>
        <w:color w:val="000000" w:themeColor="text1"/>
      </w:rPr>
      <w:tblPr/>
      <w:tcPr>
        <w:shd w:val="clear" w:color="auto" w:fill="74E8FA" w:themeFill="accent1" w:themeFillTint="66"/>
      </w:tcPr>
    </w:tblStylePr>
    <w:tblStylePr w:type="firstCol">
      <w:rPr>
        <w:color w:val="FFFFFF" w:themeColor="background1"/>
      </w:rPr>
      <w:tblPr/>
      <w:tcPr>
        <w:shd w:val="clear" w:color="auto" w:fill="03616F" w:themeFill="accent1" w:themeFillShade="BF"/>
      </w:tcPr>
    </w:tblStylePr>
    <w:tblStylePr w:type="lastCol">
      <w:rPr>
        <w:color w:val="FFFFFF" w:themeColor="background1"/>
      </w:rPr>
      <w:tblPr/>
      <w:tcPr>
        <w:shd w:val="clear" w:color="auto" w:fill="03616F" w:themeFill="accent1" w:themeFillShade="BF"/>
      </w:tcPr>
    </w:tblStylePr>
    <w:tblStylePr w:type="band1Vert">
      <w:tblPr/>
      <w:tcPr>
        <w:shd w:val="clear" w:color="auto" w:fill="53E3F9" w:themeFill="accent1" w:themeFillTint="7F"/>
      </w:tcPr>
    </w:tblStylePr>
    <w:tblStylePr w:type="band1Horz">
      <w:tblPr/>
      <w:tcPr>
        <w:shd w:val="clear" w:color="auto" w:fill="53E3F9"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eldlabel">
    <w:name w:val="Field label"/>
    <w:pPr>
      <w:keepNext/>
      <w:spacing w:before="100" w:after="40"/>
    </w:pPr>
    <w:rPr>
      <w:rFonts w:ascii="Aptos" w:hAnsi="Aptos"/>
      <w:b/>
      <w:color w:val="23272A"/>
      <w:sz w:val="21"/>
    </w:rPr>
  </w:style>
  <w:style w:type="paragraph" w:customStyle="1" w:styleId="Formanswer">
    <w:name w:val="Form answer"/>
    <w:pPr>
      <w:spacing w:after="140"/>
      <w:ind w:left="115" w:right="115"/>
    </w:pPr>
    <w:rPr>
      <w:rFonts w:ascii="Aptos" w:hAnsi="Aptos"/>
      <w:color w:val="60666A"/>
      <w:sz w:val="21"/>
    </w:rPr>
  </w:style>
  <w:style w:type="paragraph" w:customStyle="1" w:styleId="Guidance">
    <w:name w:val="Guidance"/>
    <w:pPr>
      <w:spacing w:after="80"/>
    </w:pPr>
    <w:rPr>
      <w:rFonts w:ascii="Aptos" w:hAnsi="Aptos"/>
      <w:color w:val="60666A"/>
      <w:sz w:val="19"/>
    </w:rPr>
  </w:style>
  <w:style w:type="paragraph" w:customStyle="1" w:styleId="Editornote">
    <w:name w:val="Editor note"/>
    <w:pPr>
      <w:spacing w:after="100"/>
    </w:pPr>
    <w:rPr>
      <w:rFonts w:ascii="Aptos" w:hAnsi="Aptos"/>
      <w:i/>
      <w:color w:val="B65C1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1F497D"/>
      </a:dk2>
      <a:lt2>
        <a:srgbClr val="EEECE1"/>
      </a:lt2>
      <a:accent1>
        <a:srgbClr val="058295"/>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Cheshire Wildlife Trust Job Application Form</vt:lpstr>
    </vt:vector>
  </TitlesOfParts>
  <Manager/>
  <Company/>
  <LinksUpToDate>false</LinksUpToDate>
  <CharactersWithSpaces>4667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Wildlife Trust Job Application Form</dc:title>
  <dc:subject>Editable job application form template</dc:subject>
  <dc:creator>Cheshire Wildlife Trust</dc:creator>
  <cp:keywords>recruitment, application form, employment</cp:keywords>
  <dc:description>Created as an accessible single-column editable Word template.</dc:description>
  <cp:lastModifiedBy>Emma Raine</cp:lastModifiedBy>
  <cp:revision>2</cp:revision>
  <dcterms:created xsi:type="dcterms:W3CDTF">2026-07-03T11:40:00Z</dcterms:created>
  <dcterms:modified xsi:type="dcterms:W3CDTF">2026-07-03T11:40:00Z</dcterms:modified>
  <cp:category/>
</cp:coreProperties>
</file>